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Д-р Тед Хильдебрандт, Ветхозаветная история, литература и богословие, лекция 15</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Это доктор Тед Хильдебрандт, читающий курс «История Ветхого Завета, литература и богословие». Лекция № 15, по книге Чисел.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A. Предварительный просмотр викторины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Хорошо, класс, давайте начнем, на следующей неделе вы, ребята, работаете над книгой Судей и Руфь. Судьи и Руфь идут вместе. Будут статьи, может быть, мы вернемся к </w:t>
      </w:r>
      <w:r xmlns:w="http://schemas.openxmlformats.org/wordprocessingml/2006/main" w:rsidRPr="00CF599E">
        <w:rPr>
          <w:rFonts w:ascii="Times New Roman" w:eastAsia="Times New Roman" w:hAnsi="Times New Roman" w:cs="Times New Roman"/>
          <w:i/>
          <w:iCs/>
          <w:sz w:val="26"/>
          <w:szCs w:val="26"/>
        </w:rPr>
        <w:t xml:space="preserve">нашему отцу Аврааму </w:t>
      </w:r>
      <w:r xmlns:w="http://schemas.openxmlformats.org/wordprocessingml/2006/main" w:rsidRPr="000A5452">
        <w:rPr>
          <w:rFonts w:ascii="Times New Roman" w:eastAsia="Times New Roman" w:hAnsi="Times New Roman" w:cs="Times New Roman"/>
          <w:sz w:val="26"/>
          <w:szCs w:val="26"/>
        </w:rPr>
        <w:t xml:space="preserve">, и могут быть стихи на память. Так что в основном это будут Судьи, Руфь, статьи, обычная рутина, через которую мы проходим. Итак, запишите это, и тогда мы добьемся прогресса в книгах Судей и Руфи, которые подготовят нас к переходу к монархии после этого.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Межрасовый брак и ВЗ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Так что сегодня нам предстоит через многое пройти, так как мы попадем в книгу Чисел. Сегодня мы рассмотрим несколько довольно интересных и сложных концепций, так что давайте приступим к делу. Числа, глава 12: позвольте мне прочитать это вам, и это касается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межрасового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брака. Межрасовые знакомства, между прочим, я понимаю, что в нашей культуре теперь межрасовые отношения не имеют большого значения, но они были в прошлом в разное время, и это было в прошлом для древнего Израиля.</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Итак </w:t>
      </w:r>
      <w:r xmlns:w="http://schemas.openxmlformats.org/wordprocessingml/2006/main" w:rsidRPr="000A5452">
        <w:rPr>
          <w:rFonts w:ascii="Times New Roman" w:eastAsia="Times New Roman" w:hAnsi="Times New Roman" w:cs="Times New Roman"/>
          <w:sz w:val="26"/>
          <w:szCs w:val="26"/>
        </w:rPr>
        <w:t xml:space="preserve">, мы в Числах 12, и там сказано: «Мариам и Аарон начали упрекать Моисея из-за его жены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-кушитянки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Что такое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кушитская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жена? Земля Куш обычно называется землей Эфиопии. Какого цвета люди из Эфиопии? - Черный. Итак, брат и </w:t>
      </w:r>
      <w:r xmlns:w="http://schemas.openxmlformats.org/wordprocessingml/2006/main" w:rsidRPr="000A5452">
        <w:rPr>
          <w:rFonts w:ascii="Times New Roman" w:eastAsia="Times New Roman" w:hAnsi="Times New Roman" w:cs="Times New Roman"/>
          <w:sz w:val="26"/>
          <w:szCs w:val="26"/>
        </w:rPr>
        <w:t xml:space="preserve">сестра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Моисея,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Мариам и Аарон, старше его. Помните его старшую сестру, когда он был младенцем и его сплавляли по реке? Его старшая сестра заботилась о нем. Аарон был его старшим братом. Итак, «Аарон и Мариам начали упрекать Моисея из-за его жены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-кушитянки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потому что он женился на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кушитке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Теперь некоторые думают, что это Эфиопия и что Моисей снова женился. Вы помните, что его жена скинула на него после обрезания их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сына.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Его жена исчезла из повествования. Некоторые люди думают, что она вернулась домой и что Моисей женился во второй раз на ком-то другом, и он женился во второй раз на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кушитке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Другие думают, что это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Сепфора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Другими словами, Мариам и Аарон на самом деле мало встречались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с Сепфорой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и поэтому они были расстроены тем, что она была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мадианитянкой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Иофор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был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мадианитянином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Она была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мидианитянкой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но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мидианитянку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можно назвать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кушиткой </w:t>
      </w:r>
      <w:proofErr xmlns:w="http://schemas.openxmlformats.org/wordprocessingml/2006/main" w:type="spellEnd"/>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Кушиты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более крупная категория.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Мадианаты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это как название племени. Так что вполне возможно, что это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Сепфора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В любом случае, я собираюсь предположить, что она темнокожая. Это часть проблемы здесь, поэтому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возможно, Эфиопия. Они говорят: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Неужели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Господь говорил только через Моисея? Разве он не говорил через нас? Господь услышал это, и тотчас Господь сказал Моисею: Аарон и Мариам: «Выйдите из шатра собрания всех троих». И вышли все трое, и Господь сошел в столпе облачном, и стал у входа в шатер, и призвал Аарона и Мариам, и они оба выступили вперед. Он сказал им: «Слушайте мои слова». Тогда позвольте мне просто посмотреть, есть ли у нас это. Так что же говорит Библия на тему межрасовых браков в отношении Моисея и его жены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-кушитянки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Это как-то настраивает. Но затем Бог переключает это обсуждение здесь на их пророческую функцию, потому что Мариам и Аарон бросают вызов Моисею.</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Господь </w:t>
      </w:r>
      <w:r xmlns:w="http://schemas.openxmlformats.org/wordprocessingml/2006/main" w:rsidRPr="000A5452">
        <w:rPr>
          <w:rFonts w:ascii="Times New Roman" w:eastAsia="Times New Roman" w:hAnsi="Times New Roman" w:cs="Times New Roman"/>
          <w:sz w:val="26"/>
          <w:szCs w:val="26"/>
        </w:rPr>
        <w:t xml:space="preserve">сказал: «Послушайте слова Мои. Когда среди вас есть пророк Господень, я открываюсь ему в видениях». Как Бог открывается пророку?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В видениях.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Он говорит: «Я открываюсь ему в видениях, я говорю с ним во снах». Итак, мы увидим, как пророки видят сны, и мы увидим, как пророки используют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видения.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Чем отличаются сны от видений? Сны бывают ночью, когда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ты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спишь. Видения — это когда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вы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бодрствуете и видите видение. Вот как Бог обращается с пророками, но обратите внимание, что Он говорит здесь: «Я открываюсь ему в видениях, я говорю с ним во снах; но это не так с моим слугой Моисеем. Он верен во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всем моем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доме. С ним я говорю лицом к лицу». Поэтому Бог говорит: «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С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пророками Я использую сны и видения, но с Моисеем мы идем лицом к лицу». Это довольно громкое заявление о Моисее? Является ли Моисей уникальным пророком в </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Библии. </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Бог идет к нему лицом к лицу, лицом к лицу.</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С ним я говорю с глазу на глаз, ясно, а не загадками. Он видит форму Господа. Почему же ты не убоялся упрекнуть раба Моего Моисея?» Итак, Бог упрекает Мариам и Аарона за то, что они сделали. Здесь возникает еще один вопрос, и я хочу предложить вам, что здесь есть своего рода ироническая справедливость. Здесь есть доля иронии.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И воспылал гнев Господа на них, и Он оставил их, и когда облако поднялось над шатром, там стояла Мариам прокаженная, как снег». И вы говорите: «Гильдебрандт, почему вы говорите, что это ироническая справедливость?» Вот мой взгляд на это. Мириам расстраивается из-за чернокожей жены Моисея, и Бог говорит: «Мириам, тебе нравится белое? Вам нравится белый? Хорошо, я сделаю тебя белой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Мириам,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я сделаю тебя настоящей белой. Он превращает ее кожу в «прокаженную, белую, как снег». И поэтому я думаю, что здесь есть игра. Бог говорит: «Тебе нравится белый, я сделаю тебя абсолютно белым». Она становится прокаженной, и поэтому я воспринимаю это как шутливую иронию.</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Почему Аарона ничем не ударили? Аарон этого не понимает. Некоторые люди говорят, почему он придирается к женщинам, возможно ли, что Мириам была главным представителем. Но возможно ли также, что проблема в том, что Аарон заболел проказой? Аарон это что? Он не просто священник. Аарон — первосвященник. Аарон - первосвященник народа. Если он заболеет проказой, это нехорошо, так как это повлияет на всю нацию. Итак, Мириам заболевает проказой, а Аарон срывается с крючка, но Бог упрекает его. Это отрывок о межрасовом браке, поэтому я хочу сказать, что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будьте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осторожны, осуждая межрасовый брак. Аарон и Мириам сделали это, и это имело довольно серьезные последствия. Бог взялся за их дело.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Моисей и смирение и авторство Числа.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Так вот, я пропустил здесь куплет, и я хочу поднять его. Я пропустил главу 12,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стих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3, этот стих используется, чтобы показать, что Моисей не писал Пятикнижие. Моисей не мог написать этот стих в главе 12, стихе 3. Там говорится, что посреди этого конфликта между Моисеем, Аароном и Мариам вы получаете это утверждение. Теперь, кто пишет это, я предполагаю, что Моисей пишет это, и вот заявление. Как Моисей мог написать это? «Моисей был очень смиренным человеком?» Пишет ли это Моисей: «Моисей же был очень смиренным человеком»? Вас что-то поражает в этом? У людей были конфликты с этим, они спрашивают: как Моисей мог такое написать? Это было бы очень высокомерным заявлением?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«Моисей был очень смиренным человеком».</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Кстати, какова природа смирения и какова природа гордыни? Легко ли увидеть гордость в ком-то другом? Это почти невозможно увидеть в себе? Гордость очень легко заметить в ком-то другом, но очень трудно увидеть в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себе </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 Это означает, что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если вы </w:t>
      </w:r>
      <w:r xmlns:w="http://schemas.openxmlformats.org/wordprocessingml/2006/main" w:rsidR="00044FA5">
        <w:rPr>
          <w:rFonts w:ascii="Times New Roman" w:eastAsia="Times New Roman" w:hAnsi="Times New Roman" w:cs="Times New Roman"/>
          <w:sz w:val="26"/>
          <w:szCs w:val="26"/>
        </w:rPr>
        <w:t xml:space="preserve">имеете дело с гордостью как с проблемой, вы обнаружите ее сами?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Возможно нет.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Что вам нужно, чтобы помочь вам? Теперь вот религиозный ответ, Святой Дух, и это хороший ответ. Тебе нужен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друг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Сможет ли друг сказать вам, горды ли вы и высокомерны? Сможет ли друг увидеть это в вас?</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Однажды я задал вопрос своей жене. Это последний раз, когда я задавал этот вопрос, она сказала мне правду. Она меня знает? Да, она делает. Она просто в основном, я думал, что у нас были эти любовные отношения, она была бы доброй и нежной. Она вытащила оба пистолета и бац! Это последний раз, когда я задавал этот вопрос. Но то, что я говорю, скорее всего, она была права. Видит ли она во мне контуры гордыни и высокомерия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Ответ положительный. Так что я спрашиваю, у вас должны быть уши, чтобы услышать, что хорошие друзья рассказывают вам всякую ерунду? Будьте осторожны с гордостью и смирением. Теперь Моисей пишет это заявление. Может ли смиренный человек знать, что он смирен? Я полагаю, это возможно.</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Теперь </w:t>
      </w:r>
      <w:r xmlns:w="http://schemas.openxmlformats.org/wordprocessingml/2006/main" w:rsidRPr="000A5452">
        <w:rPr>
          <w:rFonts w:ascii="Times New Roman" w:eastAsia="Times New Roman" w:hAnsi="Times New Roman" w:cs="Times New Roman"/>
          <w:sz w:val="26"/>
          <w:szCs w:val="26"/>
        </w:rPr>
        <w:t xml:space="preserve">позвольте мне прочитать остальную часть стиха: «Моисей же был очень смиренным человеком, более смиренным, чем кто-либо другой на земле». Теперь он скромен, но скромнее всех на земле. Ты должно быть шутишь. Это высокомерное заявление? Теперь вы говорите, что Бог сказал ему написать это, и он просто записал. Итак, как вы работаете с этим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стихом. </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Некоторые люди говорят, что Моисей никогда не мог написать этот стих. Этот стих не вышел из-под пера Моисея. Это было бы странно из-под пера Моисея. Возможно ли, что Джошуа пишет это здесь? Кстати, Иисус Навин собирается закончить книгу Второзаконие? Где находится Моисей в конце Второзакония? Он мертв. Из того, что мне сказали, довольно трудно писать, когда ты мертв. Итак, Моисей не писал окончание книги Второзаконие. Итак, Иисус Навин, вероятно, написал конец книги Второзаконие. Возможно ли, что Иисус Навин просмотрел эти повествования и в некоторых местах сделал комментарии? Поэтому вполне возможно, что Иисус Навин мог сказать: «Моисей был самым смиренным человеком на земле». Возможно ли, что Иисус Навин равнялся на Моисея, а Моисей был его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наставником?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Так что это очень вероятное утверждение от личности Джошуа. Так что это возможно. Кстати, NIV заключает это в скобки только для того, чтобы сказать, что это могла быть вставка из Джошуа или что-то в этом роде.</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Вот еще один способ взглянуть на это. Может ли такое написать скромный человек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Мы уже задавали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этот вопрос. Действительно ли проблема в смирении? </w:t>
      </w:r>
      <w:r xmlns:w="http://schemas.openxmlformats.org/wordprocessingml/2006/main" w:rsidR="000837B4">
        <w:rPr>
          <w:rFonts w:ascii="Times New Roman" w:eastAsia="Times New Roman" w:hAnsi="Times New Roman" w:cs="Times New Roman"/>
          <w:sz w:val="26"/>
          <w:szCs w:val="26"/>
        </w:rPr>
        <w:t xml:space="preserve">На него нападают его брат и сестра, действительно ли проблема в смирении? Я не уверен, что смирение действительно является проблемой. Есть еще один способ перевести это.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Это слово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они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Его можно перевести и по-другому. Его можно перевести не как «смиренный», но что Моисей был более «угнетенным». Слово, переведенное здесь как «смирение», также может быть переведено как «угнетенный». Позвольте мне теперь прочитать этот стих так, со словом «угнетенный» вместо «смирение». Слово может означать и то, и другое. «Моисей был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очень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угнетенным человеком, более угнетенным, чем кто-либо другой на земле». Мог ли Моисей написать это заявление? Да.</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Моисей говорит: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Народ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Израиля занимается моим делом, и я устал от этих людей, которые просят у меня еды и воды. Люди — это одно, теперь моим делом занимаются мои брат и сестра, и теперь даже моя собственная семья делает это со мной». Итак, Моисей тогда чувствовал себя более угнетенным. Так что, если вы понимаете это в смысле «угнетенных», это подходит к Моисею и очень хорошо подходит к контексту. Так что, если честно, мне нравится этот перевод. Теперь в чем проблема?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Ваш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NIV, ваш NSRV, ваш король Яков все говорят «смирение», а Хильдебрандт говорит «угнетать», кто из них прав? Нет, на самом деле, вы понимаете,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что доктор Уилсон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участвовал в неинвазивной инвазии, и Уилсон никогда не ошибался. Это как раз о чистой правде. Но я говорю, что я должен отступить. Это может быть перевод «смирение». Оно может быть «угнетенным» настолько откровенно, что я думаю, что оно говорит «угнетенным», но я могу ошибаться; все другие переводы говорят «смирение». Так что я должен иметь немного смирения и сказать «угнетал» себя. Я даю это примерно 60-40 разделения. Я не говорю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это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догматически или что-то в этом роде. Я думаю, что это, вероятно, правильно, но я тоже могу ошибаться. Но мне это нравится, потому что я думаю, что это лучше соответствует контексту.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Отправка шпионов в землю обетованную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Мы переходим к главам 13 и 14, это после Числа 12, Моисей — самый скромный человек на земле. В главах 13 и 14 Моисей собирается послать шпионов в землю, а эти главы 13 и 14 представляют собой огромные главы Ветхого Завета. Это абсолютно огромно, потому что они собираются выйти и разведать землю обетованную. Помните, вы, ребята, земля Израиля. Вы, ребята, Иордания,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Галилейское </w:t>
      </w:r>
      <w:r xmlns:w="http://schemas.openxmlformats.org/wordprocessingml/2006/main" w:rsidR="00ED4906" w:rsidRPr="000A5452">
        <w:rPr>
          <w:rFonts w:ascii="Times New Roman" w:eastAsia="Times New Roman" w:hAnsi="Times New Roman" w:cs="Times New Roman"/>
          <w:sz w:val="26"/>
          <w:szCs w:val="26"/>
        </w:rPr>
        <w:t xml:space="preserve">море , Мертвое море.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Вы, ребята, Израиль. Вы, ребята, Средиземное море. Они посылают шпионов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из места под названием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Кадеш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Барни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Кадеш</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Барни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находится здесь, в северной части Синайской пустыни, и они посылают шпионов в Землю Обетованную прямо сюда, где этот парень чешет себе шею. Он Хеврон. Они придут в Хеврон и соберут этот феноменальный виноград, который хорош и по сей день. Они собираются вернуться, неся этот виноград из Земли Обетованной.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Д. Может ли Бог передумать? Бог статичен или динамичен?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Итак,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давайте просто пройдемся по некоторым вопросам, а затем об этом шпионаже из обещанного. </w:t>
      </w:r>
      <w:proofErr xmlns:w="http://schemas.openxmlformats.org/wordprocessingml/2006/main" w:type="gramStart"/>
      <w:r xmlns:w="http://schemas.openxmlformats.org/wordprocessingml/2006/main" w:rsidR="0012198B">
        <w:rPr>
          <w:rFonts w:ascii="Times New Roman" w:eastAsia="Times New Roman" w:hAnsi="Times New Roman" w:cs="Times New Roman"/>
          <w:sz w:val="26"/>
          <w:szCs w:val="26"/>
        </w:rPr>
        <w:t xml:space="preserve">Есть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несколько вопросов, которые я хочу задать по тексту в Числах, главах 13 и 14. Первый вопрос: может ли Бог измениться? Если Бог совершенен, как он может измениться? Бог статичен или Бог динамичен? В динамике было бы больше ощущения перемены, в статике больше ощущения, что Бог неизменен, он не может измениться. Итак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Боже,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он статичен или динамичен? Что говорит текст? Может ли он думать или взаимодействовать? То, как Бог думает или взаимодействует с людьми как часть изменений, — это когда вы ходите туда-сюда, говоря с людьми, что вы меняетесь, и вы взаимодействуете. Как возможны отношения с тем, кто никогда не меняется?</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Что </w:t>
      </w:r>
      <w:r xmlns:w="http://schemas.openxmlformats.org/wordprocessingml/2006/main" w:rsidR="00ED4906" w:rsidRPr="000A5452">
        <w:rPr>
          <w:rFonts w:ascii="Times New Roman" w:eastAsia="Times New Roman" w:hAnsi="Times New Roman" w:cs="Times New Roman"/>
          <w:sz w:val="26"/>
          <w:szCs w:val="26"/>
        </w:rPr>
        <w:t xml:space="preserve">никогда не меняется? Были ли у вас когда-нибудь отношения со скалой? У вас когда-нибудь был домашний камень? Теперь вы можете говорить с камнем все, что хотите, можете гладить его, одевать и быть с ним добрым, но это все еще камень. Камень никогда не меняется, поэтому после того, как вы закончите с ним, вы скажете, что камень все еще остается камнем. Как у вас складываются отношения с чем-то, что не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меняется. </w:t>
      </w:r>
      <w:proofErr xmlns:w="http://schemas.openxmlformats.org/wordprocessingml/2006/main" w:type="gramEnd"/>
      <w:r xmlns:w="http://schemas.openxmlformats.org/wordprocessingml/2006/main" w:rsidR="00522479">
        <w:rPr>
          <w:rFonts w:ascii="Times New Roman" w:eastAsia="Times New Roman" w:hAnsi="Times New Roman" w:cs="Times New Roman"/>
          <w:sz w:val="26"/>
          <w:szCs w:val="26"/>
        </w:rPr>
        <w:t xml:space="preserve">Это проблема, верно? Меня не волнует, в любом фильме, если парень никогда не изменится, это будет проблемой. Итак, поехали.</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Если он динамичен, вы говорите, что Бог взаимодействует с людьми, если он динамичен, то в каком смысле или областях он динамичен. Все готово? Я имею в виду, может ли Бог изменить все? Я имею в виду, если он встанет однажды утром и скажет: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Знаешь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я всю жизнь был хорошим. Знаешь, быть хорошим очень скучно, я хочу провести захватывающий день, может быть, сегодня я попробую быть плохим. Сегодня я буду плохим, и у меня будет немного волнения». Если Бог хочет быть плохим, может ли он это сделать? Это как бы восходит к тем философским вопросам, что Бог не может сделать? Может ли Бог сделать камень таким большим, что он не сможет его поднять? Вы говорите, что это блестяще, тогда Бога не должно быть, потому что, если Бог не может создать такой большой камень,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что он не может его поднять, </w:t>
      </w:r>
      <w:r xmlns:w="http://schemas.openxmlformats.org/wordprocessingml/2006/main" w:rsidR="0012198B">
        <w:rPr>
          <w:rFonts w:ascii="Times New Roman" w:eastAsia="Times New Roman" w:hAnsi="Times New Roman" w:cs="Times New Roman"/>
          <w:sz w:val="26"/>
          <w:szCs w:val="26"/>
        </w:rPr>
        <w:t xml:space="preserve">значит, он не должен быть всемогущим. Вы понимаете, что в вопросе заложено противоречие. Так что это глупый вопрос, в основном, что это значит. Но может ли Бог изменить все в себе, или есть определенные вещи, которые Бог не может изменить в себе, и как вы с этим работаете? Есть ли у Бога еще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выбор,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может ли Бог сделать выбор сейчас? И вы говорите: «Гильдебрандт, что теперь значит для Бога». Мы находимся в этом деле со временем, но может ли Бог сделать выбор сейчас, или Бог сделал все свои выборы до основания мира? Поэтому сейчас он просто переживает, что я сделал этот выбор давным-давно, так что теперь я просто прохожу через это, это, это и это. Итак, сейчас Бог просто проходит через то, что Он выбрал давным-давно. Может ли Бог выбирать сейчас, или все выборы уже сделаны? Так что это своего рода вопросы, которые приходят с этим.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Отправка шпионов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Итак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вот история Числа, глава 13: Исполины в земле. Был ли Моисей неправ, посылая шпионов в страну? Кто-то однажды сказал мне, что Моисей был неправ, посылая шпионов в землю, потому что он должен был просто довериться Богу и пойти туда и захватить землю, не посылая шпионов. Почему это не так? Потому что в 13-й главе Чисел сказано: «Господь сказал Моисею: «Пошли людей исследовать землю Ханаанскую». Кто сказал Моисею послать разведчиков? Бог сделал. Так что Моисей не ошибся, кстати, разве Иисус Навин послал шпионов в Иерихон? Ребята, вы это уже читали! Иисус Навин послал шпионов, и они пошли и взяли Иерихон. Нет ничего плохого в том, что если человек служит Богу, это не значит, что он должен быть немым. Итак, вы отправляете шпионов, чтобы они шпионили за землей, чтобы узнать, собираетесь ли вы захватить территорию. Поэтому Бог сказал им послать шпионов.</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Когда шпионы вышли, что они увидели? Прекрасная земля глава 13 стих 26 и вслед за ними они выходят и видят землю текущую молоком и медом. Я люблю эту фразу, вы когда-нибудь слышали эту фразу раньше «земля, текущая молоком и медом?» Я всегда получаю удовольствие от этого, потому что когда вы, ребята, слышите молоко, вы, ребята, думаете «Корова». Вопрос, как ведут себя коровы в пустыне? Когда речь идет о молоке, речь идет о коровьем молоке? Нет. Какие животные есть в пустыне?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Козы.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Поэтому, когда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речь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идет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о молоке, речь идет о </w:t>
      </w:r>
      <w:r xmlns:w="http://schemas.openxmlformats.org/wordprocessingml/2006/main" w:rsidR="00F14A54">
        <w:rPr>
          <w:rFonts w:ascii="Times New Roman" w:eastAsia="Times New Roman" w:hAnsi="Times New Roman" w:cs="Times New Roman"/>
          <w:sz w:val="26"/>
          <w:szCs w:val="26"/>
        </w:rPr>
        <w:t xml:space="preserve">козьем, а не о коровьем молоке. Когда речь идет о мёде, вы, ребята, сидите там и думаете о хорошем мёде, который вы наливаете из банки, это весь этот сладкий мёд. Многие люди думают, что это молоко — козье, а этот мед — финиковый джем. Другими словами, они берут финики и смешивают их с этим очень сладким джемом. Но проблема в том, что если вы скажете американцам, что они отправятся в Землю Обетованную за «козьим молоком и вареньем из фиников», все скажут, что я не хочу туда идти. Давай останемся здесь и пойдем в Макдональдс. Но это, наверное, правда. Это «козье молоко и финиковый джем». Коровы в районе района Башан.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Г.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Кадеш</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Барнеа</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На самом деле я должен рассказать вам историю о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Кадеше</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Барни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Когда-то я ездил в Израиль и разрабатывал программу под названием « </w:t>
      </w:r>
      <w:r xmlns:w="http://schemas.openxmlformats.org/wordprocessingml/2006/main" w:rsidRPr="00F14A54">
        <w:rPr>
          <w:rFonts w:ascii="Times New Roman" w:eastAsia="Times New Roman" w:hAnsi="Times New Roman" w:cs="Times New Roman"/>
          <w:i/>
          <w:iCs/>
          <w:sz w:val="26"/>
          <w:szCs w:val="26"/>
        </w:rPr>
        <w:t xml:space="preserve">Заблудись в Иерусалиме» </w:t>
      </w:r>
      <w:r xmlns:w="http://schemas.openxmlformats.org/wordprocessingml/2006/main" w:rsidR="00ED4906" w:rsidRPr="000A5452">
        <w:rPr>
          <w:rFonts w:ascii="Times New Roman" w:eastAsia="Times New Roman" w:hAnsi="Times New Roman" w:cs="Times New Roman"/>
          <w:sz w:val="26"/>
          <w:szCs w:val="26"/>
        </w:rPr>
        <w:t xml:space="preserve">. Итак, мы с моим сыном Заком снимали эти фотографии, и мы поехали сюда, на юг, мимо Египта, и подъехали к контрольно-пропускному пункту, который, по сути, был Египтом с другой стороны и Израилем с этой стороны. Подошли израильские солдаты, и я сказал, что мы хотим ехать по этой дороге. Там была дорога, которая вела вниз, и я хотел проехать по этой дороге, потому что по этой дороге была гора высотой 2000 футов, на которую я мог взобраться и сфотографировать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Кадеш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Барни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Теперь, почему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Кадеш</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Барнеа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настолько значителен? Там есть родник, а когда израильтяне 40 лет скитались по пустыне, где они скитались?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Кадеш</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Барни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прямо здесь.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Я мог бы сфотографировать его с этой горы, хотя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он </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в Египте, я мог бы сбить его примерно в 20 милях вниз.</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Итак, мы подъезжаем к блокпосту, и парень говорит: «Эй, я не могу вас туда пустить, потому что с вами должен быть либо израильский солдат, либо пистолет. У нас не было оружия, так я думал. Вонючка, я проделал такой путь из Америки, этот парень не пускает меня туда. Я знаю, что эта дорога ведет туда. Итак, мы с сыном проходим около полумили назад по дороге, и я вижу эту грунтовую дорогу, уходящую в сторону, и я подумал про себя: «Вы знаете, я готов поспорить на что угодно, что грунтовая дорога идет вокруг этого контрольно-пропускного пункта». Я подумал: «Чёрт возьми, я не проделал весь этот путь из Америки, я собираюсь сделать это». Итак, мы садимся в эту маленькую машину, которая едет по этой грязной дороге, вы знаете, камни подпрыгивают повсюду, и знаете что, она проехала прямо вокруг контрольно-пропускного пункта, они нас никогда не видели. Итак, мы возвращаемся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на эту однополосную дорогу </w:t>
      </w:r>
      <w:r xmlns:w="http://schemas.openxmlformats.org/wordprocessingml/2006/main">
        <w:rPr>
          <w:rFonts w:ascii="Times New Roman" w:eastAsia="Times New Roman" w:hAnsi="Times New Roman" w:cs="Times New Roman"/>
          <w:sz w:val="26"/>
          <w:szCs w:val="26"/>
        </w:rPr>
        <w:t xml:space="preserve">. Там не две полосы, одна полоса. Мы проезжаем около 50 миль вниз, мы встаем на эту гору, и я сделал снимок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Кадеша.</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Барни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Я понял. Теперь, когда мы спускались вниз, египетские солдаты ездят туда-сюда на своих «Хаммерах», у них есть пулеметы, и мои сыновья кричат на меня, что папа собирается убить этих парней, они здесь, они могут нас застрелить. Мы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менее чем в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50 ярдах от нас. Значит, он бесится из-за этих парней, но очевидно, что они не стреляли в нас. Мы приехали, мы получили фотографии. Так что он беспокоил меня из-за этих автоматов и был застрелен. Так что я подумал, что он отчаянно боится высоты, и я знаю это, и эта дорога буквально восемь футов в ширину, вот и вся дорога, поэтому мы поднимаемся на эту гору, и я подхожу к этому месту, и я замечаю, что там пропасть на пару сотен футов, поэтому я поднимите машину прямо на краю этого. Я выскакиваю и говорю: «Эй, Зак, давай сфотографируемся. Он открывает дверцу машины, и она 400 футов прямо вниз». Вы сказали, что не сделаете этого со своим ребенком? Я был там сделал это. Вы могли только видеть ужас на его лице, он смотрит вниз прямо вниз. Ограждений не было.</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Но это была не настоящая проблема, это было просто для развлечения. Теперь происходит то, что вы проезжаете около 150 миль вниз, и теперь настоящая проблема в том, что я подъезжаю к контрольно-пропускному пункту под Беэр-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Шевой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Теперь в чем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проблема.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С какой стороны блокпоста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я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сейчас? Я еду по дороге и подъезжаю к блокпосту, но в чем проблема? Я нахожусь на запретной территории и нахожусь не с той стороны блокпоста и подъезжаю. Итак, вот что вы делаете, когда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вас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поймают, и я подумал: «О, чувак, мы так поджарены, это действительно плохо, потому что теперь нам нужно выбраться, но мы не можем выбраться, потому что мы находимся в этой запретной зоне. вещь. Так вот когда ты играешь действительно глупого американца. Я просто тупой американец. Так что я подъезжаю и спрашиваю, кто-нибудь знает, где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здесь находится Беэр- </w:t>
      </w:r>
      <w:r xmlns:w="http://schemas.openxmlformats.org/wordprocessingml/2006/main" w:rsidR="00ED4906" w:rsidRPr="000A5452">
        <w:rPr>
          <w:rFonts w:ascii="Times New Roman" w:eastAsia="Times New Roman" w:hAnsi="Times New Roman" w:cs="Times New Roman"/>
          <w:sz w:val="26"/>
          <w:szCs w:val="26"/>
        </w:rPr>
        <w:t xml:space="preserve">Шева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Ну, Беэр-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Шева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здесь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очевидно, я знаю эту землю как свои пять пальцев. Парень смотрит на меня, что значит Беэр-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Шева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Что ж, я говорю, что мы, должно быть, заблудились, мы не можем найти дорогу в Беэр-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Шеву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Где это? Как мне это найти? А еще я понимаю иврит. Могу я услышать, как он разговаривает на иврите с этими другими парнями? Я могу понять все, что он говорит. Он думает, что я американец. Ну, я слышал его, это было не слишком хорошо, что он сказал. Потом подъезжает этот сержант и говорит: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Ну, я еду в Беэр-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Шеву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можешь следовать за мной». Поэтому я говорю: «Хорошо, спасибо, спасибо. Итак, мы последовали за ним и выбрались из этого беспорядка, но на самом деле это было довольно сложно и не слишком весело.</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Итак, израильтяне подходят к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Кадешу</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Барни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в землю. Они возвращают весь этот виноград, говоря: «Вот плод земли, это земля, текущая молоком и медом». Но в чем проблема? У них зрение кузнечика. Они говорят, что в основном в главе 13, стихе 33 говорится о том, что «мы казались саранчой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этим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Анакимам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и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Рефаимам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Вы помните этих великанов, которые находятся на земле?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Анакимы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и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Рефаимы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и мы кажемся кузнечиками в наших собственных глазах, и мы кажемся им такими же». Эти люди наверху такие большие, что раздавят нас, как кузнечиков. Мы не можем подняться туда, там гиганты. Так что они в основном выручают.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Затем </w:t>
      </w:r>
      <w:r xmlns:w="http://schemas.openxmlformats.org/wordprocessingml/2006/main" w:rsidR="00ED4906" w:rsidRPr="000A5452">
        <w:rPr>
          <w:rFonts w:ascii="Times New Roman" w:eastAsia="Times New Roman" w:hAnsi="Times New Roman" w:cs="Times New Roman"/>
          <w:sz w:val="26"/>
          <w:szCs w:val="26"/>
        </w:rPr>
        <w:t xml:space="preserve">следует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обвинение против Бога </w:t>
      </w:r>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Кстати, когда туда поднялись 12 шпионов, кто из них двоих не выпрыгнул? Эти имена важны.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Калеб и Джошуа.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Заменит ли Джошуа место Моисея после того, как Моисей исчезнет со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сцены?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Калеб, ребята, вы читали что-нибудь о Калебе в книге Иисуса Навина? Ты помнишь, что Калеб получил свою землю, все остальные люди старше 40 лет умрут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Калеб, я называю его «человек-собака». Калеб означает «собака». Этот парень боец, и вы помните, даже в старости ему около 75 лет, он говорит: «Я собираюсь выйти и захватить землю, как когда я был ребенком, и он выходит, даже когда он старик захватывает его территории. Он готов сражаться за свою землю. Так что он действительно своего рода мужественный человек. Бог благословляет и Халева, и Иисуса Навина.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Но люди выдвигают это обвинение против Бога в главах 13, стихах 3 и 4, проверьте это: «Почему Бог приводит нас в эту землю только для того, чтобы пасть от меча, наши жены и дети будут взяты на добычу. Не лучше ли нам вернуться в Египет?» И они сказали друг другу: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Мы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должны выбрать вождя и вернуться в Египет». Кстати, Бог на них обижается за то, что выручил его? Когда они будут готовы войти в Землю Обетованную, они не доверят ему войти в землю. Они хотят спастись и вернуться в Египет.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Решимость Бога уничтожить Израиль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Итак, каков ответ Бога? Иисус Навин и Халев были мужественными, дальновидными людьми, и они говорят, что мы можем подняться туда, и мы можем сделать это силою Господа. Они проголосовали против. Так всегда ли ошибается меньшинство? Вот вам и меньшинство, двое против десяти, и меньшинство было право. Они должны были уйти в землю. Иисус Навин и Халев благословлены Богом.</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Но </w:t>
      </w:r>
      <w:r xmlns:w="http://schemas.openxmlformats.org/wordprocessingml/2006/main" w:rsidR="00ED4906" w:rsidRPr="000A5452">
        <w:rPr>
          <w:rFonts w:ascii="Times New Roman" w:eastAsia="Times New Roman" w:hAnsi="Times New Roman" w:cs="Times New Roman"/>
          <w:sz w:val="26"/>
          <w:szCs w:val="26"/>
        </w:rPr>
        <w:t xml:space="preserve">теперь в чем проблема? Обижается ли Бог на людей? Божий ответ, глава 14 стих 11: Господь сказал Моисею, заметьте, как он это делает. Он делает это в риторических вопросах. Вот теперь Бог идет с риторическими вопросами. «До каких пор эти люди будут относиться ко мне с презрением? Как долго они будут отказываться верить в меня, несмотря на все чудесные знамения?»</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Если бы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я </w:t>
      </w:r>
      <w:r xmlns:w="http://schemas.openxmlformats.org/wordprocessingml/2006/main" w:rsidR="00ED4906" w:rsidRPr="000A5452">
        <w:rPr>
          <w:rFonts w:ascii="Times New Roman" w:eastAsia="Times New Roman" w:hAnsi="Times New Roman" w:cs="Times New Roman"/>
          <w:sz w:val="26"/>
          <w:szCs w:val="26"/>
        </w:rPr>
        <w:t xml:space="preserve">только мог увидеть, как Бог совершает чудесное знамение, я бы верил в Бога до конца своей жизни. Вы когда-нибудь думали об этом? Если бы только Бог сотворил чудо в мои дни, я бы верил до конца своей жизни. Видели ли эти люди Бога? Да. Верили ли они в Бога? Нет. Даже в чудеса люди не верят в Бога. У них повсюду были чудеса, манна каждый день и вода из камня, но они все еще не верят в Бога. «Доколе они будут отказываться верить в меня, несмотря на все чудеса, которые я совершил среди них».</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Затем </w:t>
      </w:r>
      <w:r xmlns:w="http://schemas.openxmlformats.org/wordprocessingml/2006/main" w:rsidR="00ED4906" w:rsidRPr="000A5452">
        <w:rPr>
          <w:rFonts w:ascii="Times New Roman" w:eastAsia="Times New Roman" w:hAnsi="Times New Roman" w:cs="Times New Roman"/>
          <w:sz w:val="26"/>
          <w:szCs w:val="26"/>
        </w:rPr>
        <w:t xml:space="preserve">Бог говорит: «Я поражу их язвою, а тебя [Моисея] сделаю народом, более многочисленным и сильным, чем они». Моисей говорит: «Боже, эти люди тоже причиняли мне боль в заднице. Сделай это. Сделай это, Боже, и сделай меня нацией. Это отличная идея, Боже. Мне нравится, что!" Без ошибок. Что делает Моисей? Затем Моисей не соглашается с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Богом,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говорит ли Бог, что он собирается поразить нацию? Бог говорит: «Я сокрушу этот народ и сделаю тебя [Моисея] народом, который больше их». Это то, что Бог говорит в стихе 12. Бог говорит: «Я поражу их, Я сделаю народ более многочисленным, чем они». Во многом это было результатом их неверия и презрения к Богу.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Моисей спорит с Богом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Как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Моисей спорит с Богом? Бог говорит: «Я уничтожу их». «Моисей сказал Господу: «Тогда египтяне услышат об этом, благодаря Твоей силе, Ты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вывел этих людей из их среды, и они расскажут об этом жителям земли». Затем позвольте мне перейти к стиху 16: «И египтяне </w:t>
      </w:r>
      <w:r xmlns:w="http://schemas.openxmlformats.org/wordprocessingml/2006/main" w:rsidR="00C910AF">
        <w:rPr>
          <w:rFonts w:ascii="Times New Roman" w:eastAsia="Times New Roman" w:hAnsi="Times New Roman" w:cs="Times New Roman"/>
          <w:sz w:val="26"/>
          <w:szCs w:val="26"/>
        </w:rPr>
        <w:t xml:space="preserve">скажут, что Господь не мог ввести этих людей в землю, которую Он обещал им клятвенно, поэтому Он избил их в пустыне». Итак, другими словами, Моисей говорит: «Боже, твоя репутация поставлена на карту, египтяне скажут: «Эй, Бог достаточно хорошо вывел их из Египта, но он не смог привести их в Землю Обетованную, поэтому он убил его в пустыне, потому что он был недостаточно силен». Итак, Боже, если вы убьете их в пустыне, египтяне придут к такому выводу. Здесь на кону ваша репутация».</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Затем </w:t>
      </w:r>
      <w:r xmlns:w="http://schemas.openxmlformats.org/wordprocessingml/2006/main" w:rsidR="00ED4906" w:rsidRPr="000A5452">
        <w:rPr>
          <w:rFonts w:ascii="Times New Roman" w:eastAsia="Times New Roman" w:hAnsi="Times New Roman" w:cs="Times New Roman"/>
          <w:sz w:val="26"/>
          <w:szCs w:val="26"/>
        </w:rPr>
        <w:t xml:space="preserve">Моисей продолжает вторую часть своего аргумента. Он говорит: «Теперь пусть сила Господа явится именно так, как ты провозгласил». Боже, Ты могуч, Ты силен, вот Твоя сила, Господи: Господь долготерпелив, многомилостив и прощает грех и непокорность». Где же происходит это утверждение: «Бог медлен на гнев, многолюбив»? Помнит ли кто-нибудь, когда Моисей прятался в расщелине скалы, мимо которого проходил Бог, и было сказано, что Бог медлен на гнев, многолюбив? Моисей цитирует это обратно Богу здесь. Итак, вы получаете, что Моисей говорит: «Боже, ты не можешь уничтожить их из-за своего характера. Ваш характер медлен на гнев, силен на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любовь,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вы прощающий и любящий Бог. Вы не можете уничтожить их из-за вашего характера и вашей репутации».</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Итак </w:t>
      </w:r>
      <w:r xmlns:w="http://schemas.openxmlformats.org/wordprocessingml/2006/main" w:rsidR="00ED4906" w:rsidRPr="000A5452">
        <w:rPr>
          <w:rFonts w:ascii="Times New Roman" w:eastAsia="Times New Roman" w:hAnsi="Times New Roman" w:cs="Times New Roman"/>
          <w:sz w:val="26"/>
          <w:szCs w:val="26"/>
        </w:rPr>
        <w:t xml:space="preserve">, Моисей молится Богу, и что тогда происходит? В стихе 20 мы видим, что происходит. Бог не поражает их. Стих 20. Бог говорит так: «И Господь [Яхве] ответил: «Я простил им, как ты просил». Изменяет ли молитва? Бог говорит, и позвольте мне прочитать этот стих подробно: «Господь ответил: «Я простил им, как вы просили. Но так же верно, как я живу и как верно, что слава Господня наполняет всю землю, ни один из людей, говорящих о моей славе и о чудесах, которые я сотворил в Египте, не войдет». Таким образом, это означает, что они странствуют по 40 лет, пока не умрут все пожилые люди. 40 лет в пустыне, так что никто, кто видел выход из Египта, не понял этого. Идет ли следующее поколение в землю с Иисусом Навином? Приходит следующее поколение, старое поколение умирает. Пощадил ли их Господь, как просил Моисей? Да.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Прощение и последствия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Это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поднимает еще один вопрос о природе прощения? Возможно ли быть прощенным, и все же есть последствия? Когда я был моложе, я думал, что ты прощен, и все последствия просто испарятся, так что тебе не придется сталкиваться с последствиями. Вы просто молитесь о прощении, и Бог просто отпускает вас. Никаких последствий. Я когда-нибудь рассказывал тебе о том, как мой брат ударил меня ножом в руку? Теперь вопрос, простил ли я своего брата? Да, я простила его. Но остался ли шрам на моей руке? Да. Другими словами, он был прощен, но были ли последствия? Это вроде как я рассказывал вам о моем друге Эрике, там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пьяный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парень убивает молодого человека. Могут ли родители простить пьяницу, убившую их сына? Возможно. Сын все еще мертв, последствия все еще в силе? Поэтому я говорю вам,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будьте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осторожны, последствия могут последовать даже за прощением, и эти люди были такими.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Может ли Бог </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передумать </w:t>
      </w:r>
      <w:proofErr xmlns:w="http://schemas.openxmlformats.org/wordprocessingml/2006/main" w:type="gramEnd"/>
      <w:r xmlns:w="http://schemas.openxmlformats.org/wordprocessingml/2006/main" w:rsidR="000F4358" w:rsidRPr="000F4358">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Теперь, позвольте мне вернуться и просто затронуть некоторые другие вещи здесь. Я хочу разобраться с этим вопросом: Бог передумал? В стихе 12 он говорит: «Я сокрушу их и произведу от вас великий народ». Моисей молится на протяжении семи стихов, а затем в стихе 20 Бог говорит: «Я прощаю их, как ты просил, Я не изглажу их. Я собирался послать чуму, уничтожить их и возвысить вас до нации. Я не буду делать этого сейчас, Моисей. Я прощу их, как ты просил». Бог передумал здесь? Мой вопрос: может ли Бог передумать? Я хочу предположить, что Бог может передумать. Номера 23 и 19 - это то, что вам нужно. В любом случае, может ли Бог передумать, и предполагается, что да, здесь Бог передумал.</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Кстати, ты можешь передумать? Можете ли вы сделать что-то, чего не может сделать Бог? Вы говорите: «Ну, я могу грешить, а Бог не может грешить». Я говорю только об изменении своего мнения, а не о правильном или неправильном. Если вы можете передумать, а Бог не может передумать, вы понимаете, о чем я говорю?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Молитва и изменение мнения Бога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«Неужели Бог передумал здесь? Я собираюсь стереть их с лица земли», — молился Моисей. Это многое говорит вам о молитве, не так ли? Изменяет ли молитва? Когда я был моложе, меня учили, что молитесь не потому, что вы собираетесь изменить мнение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Бога, вы </w:t>
      </w:r>
      <w:r xmlns:w="http://schemas.openxmlformats.org/wordprocessingml/2006/main" w:rsidR="000F4358">
        <w:rPr>
          <w:rFonts w:ascii="Times New Roman" w:eastAsia="Times New Roman" w:hAnsi="Times New Roman" w:cs="Times New Roman"/>
          <w:sz w:val="26"/>
          <w:szCs w:val="26"/>
        </w:rPr>
        <w:t xml:space="preserve">молитесь, потому что вы просто хотите быть послушным Богу. Вы молитесь, потому что Бог повелел вам молиться. Молится ли Моисей здесь, потому что Бог повелел ему молиться, или Моисей молится, потому что хочет изменить ситуацию? Хочет ли Моисей изменить мнение Бога по этому вопросу? Да, это так. Поэтому он умоляет Бога: «Боже, ты не можешь этого сделать», и он умоляет Бога. Итак, я говорю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имеет ли значение молитва? Я хочу сказать, что Моисей молился Богу, и через 8 стихов Бог говорит: «Хорошо, я не буду, я прощу их, как вы просили». Я пытаюсь сказать вам, что молитва очень, очень важна. Вы понимаете, что в молитве мы можем обращаться к Богу вселенной? Бог вселенной, «Самуил», означает «Бог слушает». Бывают моменты, чтобы быть честным с вами, я очень скучный человек,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иногда </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я даже не могу заставить свою жену меня слушать. Бог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слушает,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Бог, сотворивший вселенную, слушает! Затем он отвечает, говоря: «Я прощу их, как вы просили». Это поднимает эту огромную дискуссию.</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О выборе нескольких товаров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Вопрос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ученика </w:t>
      </w:r>
      <w:r xmlns:w="http://schemas.openxmlformats.org/wordprocessingml/2006/main" w:rsidR="00ED4906" w:rsidRPr="000A5452">
        <w:rPr>
          <w:rFonts w:ascii="Times New Roman" w:eastAsia="Times New Roman" w:hAnsi="Times New Roman" w:cs="Times New Roman"/>
          <w:sz w:val="26"/>
          <w:szCs w:val="26"/>
        </w:rPr>
        <w:t xml:space="preserve">: Итак, мы меняем свое мнение о том, что мы собираемся делать, прежде чем это станет ошибкой, и мы меняем его и делаем лучший вариант. Итак, Бог передумал, и тогда это была ошибка, но Бог не может ошибаться. Так как же он может передумать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Если Бог совершенен, то как Бог может передумать, ведь Бог точно не мог совершить ошибку?</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Резюме Хильдебрандта: позвольте мне решить это таким образом. Я думаю, вы думаете о совершенном и хорошем как об единственном числе. Что произойдет, если благо будет множественным? Вы когда-нибудь меняли свое мнение не потому, что один был неправильным, а другой был правильным, а потому, что там было два товара, и вы могли выбрать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любой из них, и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вы выбрали один против другого? А может быть, даже не лучше, может быть, вы решили выбрать другой, просто чтобы выбрать его? Итак, я предполагаю, что может быть несколько хороших вариантов, и Бог может выбирать между ними. Возможно, совершенное не является </w:t>
      </w:r>
      <w:r xmlns:w="http://schemas.openxmlformats.org/wordprocessingml/2006/main" w:rsidR="00ED4906" w:rsidRPr="000A5452">
        <w:rPr>
          <w:rFonts w:ascii="Times New Roman" w:eastAsia="Times New Roman" w:hAnsi="Times New Roman" w:cs="Times New Roman"/>
          <w:i/>
          <w:iCs/>
          <w:sz w:val="26"/>
          <w:szCs w:val="26"/>
        </w:rPr>
        <w:t xml:space="preserve">совершенным </w:t>
      </w:r>
      <w:r xmlns:w="http://schemas.openxmlformats.org/wordprocessingml/2006/main" w:rsidR="00ED4906" w:rsidRPr="000A5452">
        <w:rPr>
          <w:rFonts w:ascii="Times New Roman" w:eastAsia="Times New Roman" w:hAnsi="Times New Roman" w:cs="Times New Roman"/>
          <w:sz w:val="26"/>
          <w:szCs w:val="26"/>
        </w:rPr>
        <w:t xml:space="preserve">, но, возможно, существует множество совершенных, которые могли бы доставить Бога из пункта А в пункт Б. Вот что я предлагаю здесь. Может быть, будущее не единственное, но, может быть, у будущего есть потенциал с точки зрения возможностей, и существует множество возможностей. Другими словами, может ли Бог достичь своей цели, и может ли он выполнить эту цель с помощью множества? И если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вы допускаете эти возможности, допускает ли это человеческую свободу, а также позволяет ли это Богу взаимодействовать с людьми, то насколько </w:t>
      </w:r>
      <w:r xmlns:w="http://schemas.openxmlformats.org/wordprocessingml/2006/main">
        <w:rPr>
          <w:rFonts w:ascii="Times New Roman" w:eastAsia="Times New Roman" w:hAnsi="Times New Roman" w:cs="Times New Roman"/>
          <w:sz w:val="26"/>
          <w:szCs w:val="26"/>
        </w:rPr>
        <w:t xml:space="preserve">это будущее будет сформировано?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Бог как неизменный </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А теперь, Ханна, мне нужно, чтобы ты вытащил Числа 23:19. Кто-нибудь делал Малахию? Она собирается читать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стих,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она собирается возражать мне здесь. Хорошо, я буду противоречить себе, здесь, посмотрите в своей Библии на главу 23:19, оставаясь в Числах. Мы можем пойти к Малахии и сделать то же самое. В Числах, глава 23, стих 19, говорится: «Бог не человек, чтобы Ему лгать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и не сын человеческий, чтобы Ему изменять свое мнение». Значит, это противоречит тому, что я только что сказал, верно? Что Бог не может передумать, потому что он не человек.</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Так что, возможно, есть разница в том, как Бог меняет свое мнение, и как люди меняют свое мнение. Здесь предлагается изменить свое мнение с чего-то неправильного на что-то лучшее. Возможно ли, что Бог меняет свое мнение между несколькими благами, и тогда это открывает возможности? Теперь, когда Бог не может измениться? Бог не может измениться, когда Он дал нам Свое обещание. Когда он что-то пообещал, должен ли Бог сдержать свое обещание? Поэтому он не может передумать, когда что-то пообещал.</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Каждый раз, когда Бог открывает рот, всегда ли это обещание? Каждый раз, когда ты открываешь рот, это обещание? Кстати, ты можешь давать обещания? Да, но сколько в твоей жизни обещаний? Кстати, есть какие-то ваши жизненные обещания? Да, но часто ли вы говорите по-другому и всякими разными способами. Итак, что я предлагаю здесь, так это то, что этот отрывок говорит о том, что, когда Бог дает нам Свое слово, Он не может изменить свое слово, потому что Он дал обетование. Он сказал Аврааму: Я дам тебе землю, семя и благословение, так что Бог не может этого изменить. Однако то, как Бог дает Аврааму землю, семя и благословение, «как» этого, может измениться на самые разные способы, которыми Бог мог это сделать. Иисус должен был родиться в Вифлееме. Михей, глава 5,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стих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2, говорит, что Мессия должен родиться в Вифлееме Иудейском. Когда Мария и Иосиф сошли вниз, могли ли они пройти через Самарию или через Филистимскую равнину? Много ли способов попасть в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Вифлеем </w:t>
      </w:r>
      <w:r xmlns:w="http://schemas.openxmlformats.org/wordprocessingml/2006/main" w:rsidR="003F1E71">
        <w:rPr>
          <w:rFonts w:ascii="Times New Roman" w:eastAsia="Times New Roman" w:hAnsi="Times New Roman" w:cs="Times New Roman"/>
          <w:sz w:val="26"/>
          <w:szCs w:val="26"/>
        </w:rPr>
        <w:t xml:space="preserve">? Бог говорит: «Нет, Иисус родится в Вифлееме». То, как вы туда добираетесь, допускает человеческую гибкость и человеческий выбор.</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Бог приходит к Саулу, кажется, в 13-й главе 1 Царств, я думаю, что это 13:13, что-то в этом роде, Бог приходит к царю Саулу, и он говорит: «Савл, если бы ты послушался меня, я бы заставил тебя потомство царей над Израилем навеки, если бы вы послушались меня». Что я предлагаю здесь, позвольте мне просто выразить это в философских терминах. Может ли Бог сделать оператор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if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Если ты сделаешь это, то я сделаю то, а если ты сделаешь то, то я сделаю то. Может ли Бог делать условности, если-то? Может ли он иметь несколько если-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то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Если они сделают это, я сделаю это и т. д. В этом отрывке в случае Саула он говорит: «Саул, если бы ты был, я сделал бы твоих потомков царями над Израилем навеки, но ты этого не сделал, поэтому я собираюсь найти человека после мое собственное сердце», — то есть Давид. Итак, у Бога определенно было два пути, Саул сделал выбор, а затем Бог ответил, и Давид стал царем. Так что да, этот отрывок в 1 Царств великолепен, есть еще один замечательный отрывок в главе 21 о городе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Кеила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когда мы туда доберемся, я пройдусь по нему. Так что я предполагаю, что есть обусловленность с Богом, не все фиксировано с Богом. Между прочим, есть ли что-то определенное в Боге? Есть определенные вещи, которые исправлены, и есть другие, которые не исправлены. Допускает ли это множественность и допускает ли это человеческую свободу?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Размышление о тайне и чуде Бога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Теперь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вы скажете: «Гильдебрандт, ты хочешь сказать, что решил проблему свободы воли и предопределения? И ответ нет. Честно говоря, я пытаюсь вас запутать. Но я хочу сказать, что, возможно, Бог может выбирать из множества совершенных. Потому что я думаю, что Бог достаточно велик; Мне не нужно на самом деле отвечать, как Бог может иметь дело с условными предложениями. Все, что я делаю, это цитирую Писание, Бог дал «если» Саулу и говорит Саулу: «Если бы ты послушался меня, я сделал бы тебя царем навеки». Сам Бог так говорит, так что теперь я имею дело не со своей гипотезой о множестве совершенств, а с тем, что говорит Библия. Если бы Саул повиновался Богу, то он был бы царем навеки, но так как он этого не сделал, то Давид оказался в такой же ситуации. Таким образом, сам Бог использует условные операторы if.</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Между прочим, я бы сказал, что условное предложение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также </w:t>
      </w:r>
      <w:r xmlns:w="http://schemas.openxmlformats.org/wordprocessingml/2006/main" w:rsidR="00ED4906" w:rsidRPr="000A5452">
        <w:rPr>
          <w:rFonts w:ascii="Times New Roman" w:eastAsia="Times New Roman" w:hAnsi="Times New Roman" w:cs="Times New Roman"/>
          <w:sz w:val="26"/>
          <w:szCs w:val="26"/>
        </w:rPr>
        <w:t xml:space="preserve">восходит к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Эдемскому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саду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В саду есть дерево: </w:t>
      </w:r>
      <w:r xmlns:w="http://schemas.openxmlformats.org/wordprocessingml/2006/main" w:rsidR="003D664D">
        <w:rPr>
          <w:rFonts w:ascii="Times New Roman" w:eastAsia="Times New Roman" w:hAnsi="Times New Roman" w:cs="Times New Roman"/>
          <w:sz w:val="26"/>
          <w:szCs w:val="26"/>
        </w:rPr>
        <w:t xml:space="preserve">«Если ты ешь,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не ешь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тебе хорошо. Если ты это сделаешь, тебе плохо, и ты уйдешь отсюда. Итак, я думаю, что с самого начала существует это утверждение «если» с людьми, и я предполагаю, что это утверждение исходит от нашего Отца, который также делает выбор.</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Теперь, всегда ли нормально не соглашаться по этому вопросу? Кстати, я никого не пытаюсь убедить, я в основном пытаюсь вас запутать. Возможно ли, что профессор может запутать студентов, чтобы попытаться оторвать их от Бога, показать ошибки в Библии, показать весь негатив и запутать студентов, чтобы разрушить религию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Это то, что я пытаюсь сделать с этим, и ответ: нет. Я пытаюсь сбить вас с толку, но я пытаюсь сбить вас с толку потому, что вы переходите от мысли, что вы знаете что-то, чего вы не знаете, к утверждению, что Бог прекрасен, что Бог полон чудес. Удивление вместо того, чтобы сказать, что я не могу понять тебя, и я ухожу отсюда. Есть еще один способ сделать это, как я сделал бы со своей женой. Мы женаты уже более 36 лет. Понимаю ли я свою жену? -- Нет! И вот я вхожу в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эту женскую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голову и говорю, что просто не понимаю, после 36 лет можно подумать, что я уже имею ключ к разгадке. Теперь, если я не понимаю вас, и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я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выручаю, это один ход. Это еще один шаг, чтобы прийти и сказать, что ты замечательный, я не понимаю тебя, пожалуйста, помоги мне понять тебя? Это движение к кому-то в любви? Я говорю, что Бог прекрасен, и это удивление, что путаница должна привлечь нас к Нему, сказать, что я хочу исследовать, я хочу узнать больше о Боге. Я хочу проследить его мысли, чтобы увидеть, как движется Бог, увидеть, что Бог любит, что ему нравится и не нравится, и как он думает о вещах. Это чудо привлекает нас к преданности ему и поиску. Чудо побуждает нас искать Бога. Вместо путаницы нас привлекает тайна.</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Но что происходит, если мы думаем, что знаем о Боге, тогда что? Если мы думаем, что знаем, преследуем ли мы? Нет, потому что тогда мы довольствуемся тем, что знаем. Мы чувствуем себя комфортно. Когда я был моложе, я занимал одну должность и продолжал читать эти писания, где Бог так динамичен. Так что я стал больше двигаться в сторону динамики, но многие мои лучшие друзья на самом деле увлекаются предопределением, и с годами я как бы отошел от этого во многом из-за таких текстов.</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Теперь, кстати, если вам нужны способы, отличные от моего способа мышления о вещах или других способов мышления о вещах, вы можете сказать, что Бог знал заранее, что Моисей собирался молиться. Он заранее знал, что Моисей будет молиться, поэтому он сказал: «Моисей, я истреблю их», потому что он хотел, чтобы Моисей встал на защиту людей. Он знал, что это сделает Моисей, и знал, что не истребит их. Так что он делал это больше для развития Моисея. Все это видят? Итак, Бог делает это только для того, чтобы Моисей стал лучше. Есть ли что-то из этого в тексте или мы просто придумали это? Ничего этого в тексте нет. Это предположение.</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Другой способ работать с этим состоит в том, чтобы сказать, что мы, люди, не можем понять Бога. Таким образом, Бог изображает Себя как человека. Он изображает себя человеком, чтобы мы могли его понять. Так что похоже, что Бог передумал, хотя на самом деле он никогда не передумал. Бог изображает себя антропоморфно. Бог говорит о себе человеческими терминами, чтобы мы могли его понять. Это также используется для такого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рода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отрывков, в которых говорится, что Бог просто говорит нам о человеческом взгляде на это, но на самом деле это не так, каков Бог на самом деле. Но опять же, я не очень-то этому верю, потому что мы созданы по образу Божьему, можем ли мы многое понять о Боге?</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Сказав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все это,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позвольте мне перейти к моему любимому отрывку во всей этой дискуссии, и я думаю, что он находится в 40-й главе Исайи, стих 28. 40-я глава Исаии - одна из самых невероятных глав в Библии, и в 40-й главе Исаии он говорит следующее. . «Разве вы не знаете, разве вы не слышали, что Господь есть вечный Бог, сотворивший концы земли. Он не устанет и не утомится».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Красивый стих, правда?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А потом сказано так: «И разума его никто не может постичь». Это говорит мне, что мы когда-нибудь разберемся с этим? И ответ нет. Это очень хорошо работает для бычих сессий, которые проходят полночи, обсуждая с разными людьми из разных слоев общества, но Бог говорит: «Никто не может понять моего понимания». Мы можем многое понять о Боге. Можем ли мы сказать, что ничего не понимаем в Боге? Мы не можем этого сказать, потому что он открыл себя в своем слове, но мы не можем полностью понять Бога. Мы не можем охватить Бога своими мыслями. Можем ли мы привыкнуть к тому, как мы думаем о Боге в наших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умах. Тогда </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наши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умы становятся идолами </w:t>
      </w:r>
      <w:r xmlns:w="http://schemas.openxmlformats.org/wordprocessingml/2006/main" w:rsidR="003F1E71">
        <w:rPr>
          <w:rFonts w:ascii="Times New Roman" w:eastAsia="Times New Roman" w:hAnsi="Times New Roman" w:cs="Times New Roman"/>
          <w:sz w:val="26"/>
          <w:szCs w:val="26"/>
        </w:rPr>
        <w:t xml:space="preserve">. Другими словами, у нас в уме есть ящики, в которых мы держим Бога. Что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я хочу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сделать, так это сдуть эти ящики, чтобы сказать: Бог есть Бог. Это должно породить тайну и удивление, которые привлекут вас преследовать его всю оставшуюся жизнь.</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Некоторые противоречия, такие как смирение Моисея, являются проблемами перевода, и, честно говоря, некоторые из них довольно просты, потому что вы просто их понимаете. Другими противоречиями будут такие вещи, как логические противоречия, с которыми вы можете работать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будут разные типы решений. Некоторые из них будут культурными или языковыми различиями, и с ними мы сможем работать. В Писании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есть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и другие важные вопросы, такие как предопределение и свободная воля, на которых мы застряли. Я думаю, что именно в этот момент вы переходите к удивлению и тайне. В определенном смысле вы должны осознать в нашем собственном человечестве, что мы конечны, а Бог бесконечен. Кстати, может ли конечное понять что-то из бесконечного? Да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мы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можем нанести на карту часть бесконечности, но будут части бесконечности, о которых вы понятия не имеете, но на самом деле это часть бесконечности, которая вас окружает. Так что в определенные моменты необходимо смирение, чтобы сказать, что его понимание непостижимо. Это заставляет меня продолжать преследовать его, не сдаваться. Это заставляет меня больше искать Бога. Не преследуя его, чтобы сдержать или исчерпывающе понять его, а скорее исследовать чудеса Божьи.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П.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Восстание </w:t>
      </w:r>
      <w:r xmlns:w="http://schemas.openxmlformats.org/wordprocessingml/2006/main" w:rsidRPr="006F536B">
        <w:rPr>
          <w:rFonts w:ascii="Times New Roman" w:eastAsia="Times New Roman" w:hAnsi="Times New Roman" w:cs="Times New Roman"/>
          <w:b/>
          <w:bCs/>
          <w:sz w:val="26"/>
          <w:szCs w:val="26"/>
        </w:rPr>
        <w:t xml:space="preserve">Корея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w:t>
      </w:r>
      <w:r xmlns:w="http://schemas.openxmlformats.org/wordprocessingml/2006/main" w:rsidR="00ED4906" w:rsidRPr="000A5452">
        <w:rPr>
          <w:rFonts w:ascii="Times New Roman" w:eastAsia="Times New Roman" w:hAnsi="Times New Roman" w:cs="Times New Roman"/>
          <w:sz w:val="26"/>
          <w:szCs w:val="26"/>
        </w:rPr>
        <w:t xml:space="preserve">давайте пройдем через этот мятеж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Корея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Глава 16 в книге Чисел — это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восстание </w:t>
      </w:r>
      <w:r xmlns:w="http://schemas.openxmlformats.org/wordprocessingml/2006/main" w:rsidR="00ED4906" w:rsidRPr="000A5452">
        <w:rPr>
          <w:rFonts w:ascii="Times New Roman" w:eastAsia="Times New Roman" w:hAnsi="Times New Roman" w:cs="Times New Roman"/>
          <w:sz w:val="26"/>
          <w:szCs w:val="26"/>
        </w:rPr>
        <w:t xml:space="preserve">Корея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Позвольте мне просто объяснить это и поговорить об этом. В главе 16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Корей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Дафан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и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Авирам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левиты, которые приходят к Моисею и говорят: «Моисей, ты и Аарон не такие уж крутые ребята </w:t>
      </w:r>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Мы тоже Левиты. Мы тоже хотим быть особенными для Бога». Когда я говорю особенный, что приходит на ум? Что заставляет тебя думать, что ты такой особенный для Бога? И поэтому в основном это требование быть особенным и отдельным. Итак,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Корей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приходит к Моисею и говорит: «Эй, нам нужны некоторые из тех прав, которые есть у тебя как у лидера». Так вот как это идет вниз. В этом повествовании Моисей делает то, что он редко делает где-либо еще. Обычно, когда люди приходят к Моисею, Бог вмешивается и злится, говоря: «Я уничтожу их» и тому подобное. Здесь Моисей сам сердится на народ, а в главе 16 стихе 15: «Тогда Моисей очень разгневался и сказал Господу: не принимай их дара». Моисей молится за народ или против народа?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Он </w:t>
      </w:r>
      <w:r xmlns:w="http://schemas.openxmlformats.org/wordprocessingml/2006/main">
        <w:rPr>
          <w:rFonts w:ascii="Times New Roman" w:eastAsia="Times New Roman" w:hAnsi="Times New Roman" w:cs="Times New Roman"/>
          <w:sz w:val="26"/>
          <w:szCs w:val="26"/>
        </w:rPr>
        <w:t xml:space="preserve">говорит: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Не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принимай их подношение». Итак, здесь Моисей берет на себя новую роль, роль антипосредника. Обычно Моисей является посредником между Богом и его народом, но в данном случае он выступает против посредника, говоря: «Бог не принимает их приношения или жертвы».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Есть ли у Бога чувство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юмора.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Ну это своего рода ироничное чувство юмора. Бог приходит к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Корею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и говорит: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Ты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хочешь быть отдельным и особенным? Хорошо, отделите всех своих людей здесь. Бог говорит: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и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тогда Я отделю вас. Я разлучу тебя навсегда». Земля разверзается и поглощает их всех прямо в могилу. Итак, Бог говорит: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Вы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хотите расстаться? Я разлучу вас. Это как Мириам: «Ты хочешь быть белой Мириам? Хорошо, я сделаю тебя полностью белым». Вот, хочешь расстаться, хорошо, я тебя разлучу». Земля разверзается и поглощает их всех, и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Корей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падает в яму.</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Это связано с борьбой за власть между лидерами, и люди, когда у вас есть лидер, будут ли люди под руководством лидера иногда подрывать лидера? Они проецируют на лидера всевозможные плохие мотивы. От чего этот отрывок предостерегает, так это от того, что Моисей является лидером, и когда эти люди приходят и говорят: «Моисей, мы не думаем, что ты такой горячий; мы хотим иметь все привилегии, которые есть у вас». Бог говорит: «Нет, Моисей — мой человек. Он лидер». Так что вы должны быть осторожны с подрывом прав лидеров и плохими заявлениями и прочим, и этот отрывок — один из таких отрывков.</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Моисей </w:t>
      </w:r>
      <w:r xmlns:w="http://schemas.openxmlformats.org/wordprocessingml/2006/main" w:rsidR="00ED4906" w:rsidRPr="000A5452">
        <w:rPr>
          <w:rFonts w:ascii="Times New Roman" w:eastAsia="Times New Roman" w:hAnsi="Times New Roman" w:cs="Times New Roman"/>
          <w:sz w:val="26"/>
          <w:szCs w:val="26"/>
        </w:rPr>
        <w:t xml:space="preserve">берет на себя эту новую роль антипосредника, а не посредника. На протяжении всей книги Чисел он был посредником, когда молился от имени людей. Роль посредника действительно важна. Ребята, вы когда-нибудь молились за кого-то там, где это действительно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важно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У меня четверо детей, и я молился за своих детей, и я молюсь только одну молитву за своих детей. Всегда было так: «Я с самого начала говорю Богу, что молюсь одной молитвой, я очень простой человек. Все в порядке, Боже, это одна и та же молитва каждый день: я молюсь, чтобы мои дети выросли и полюбили Бога всем своим сердцем. Я полагаю, если они любят Бога всем своим сердцем, остальная жизнь позаботится о себе сама. Поэтому я сказал: «Боже, я хочу, чтобы мои дети любили тебя». Теперь я лгу. В прошлом году как раз в это время мой сын был в Афганистане, и он сказал, что каждый день, когда они выходили, в них стреляли. У него были друзья, которых разнесло вдребезги, и ему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пришлось собирать их по частям </w:t>
      </w:r>
      <w:r xmlns:w="http://schemas.openxmlformats.org/wordprocessingml/2006/main" w:rsidR="00D111FB">
        <w:rPr>
          <w:rFonts w:ascii="Times New Roman" w:eastAsia="Times New Roman" w:hAnsi="Times New Roman" w:cs="Times New Roman"/>
          <w:sz w:val="26"/>
          <w:szCs w:val="26"/>
        </w:rPr>
        <w:t xml:space="preserve">. Но в любом случае он говорит, что надеется, что сможет забыть, и что он никогда не захочет об этом вспоминать. Вещи, которые он видел, он сказал, «которые ни один человек никогда не должен видеть, я видел всякое». И это было действительно плохо. В прошлом году в это время я молился Богу, чтобы он вырос и полюбил Бога, но я сказал: «Боже, у меня есть еще кое-что. Мой сын, я не хочу, чтобы его убили. Знаешь, это похоже на то, что сначала должен идти старик, а потом ребенок. Так что, Господи, пощади ребенка». Вопрос Молился ли я, чтобы Бог пощадил его жизнь, или я просил Бога пощадить его жизнь? Я умолял. Я умолял. Я просто хочу сказать вам, что в прошлом году я многое узнал о молитве. Кстати, Бог пощадил его жизнь? Бог сделал. В голове у него все перепуталось, но Бог сохранил ему жизнь. Мы просто разговариваем каждую ночь. Мы разговариваем часами и прорабатываем множество вещей, с которыми он все еще не справился. Но, в любом случае, я хочу сказать, что молитва меняет вещи?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В. Моисей как пророк и </w:t>
      </w:r>
      <w:proofErr xmlns:w="http://schemas.openxmlformats.org/wordprocessingml/2006/main" w:type="spellStart"/>
      <w:proofErr xmlns:w="http://schemas.openxmlformats.org/wordprocessingml/2006/main" w:type="gramStart"/>
      <w:r xmlns:w="http://schemas.openxmlformats.org/wordprocessingml/2006/main" w:rsidR="00D111FB" w:rsidRPr="00D111FB">
        <w:rPr>
          <w:rFonts w:ascii="Times New Roman" w:eastAsia="Times New Roman" w:hAnsi="Times New Roman" w:cs="Times New Roman"/>
          <w:b/>
          <w:bCs/>
          <w:sz w:val="26"/>
          <w:szCs w:val="26"/>
        </w:rPr>
        <w:t xml:space="preserve">шеол</w:t>
      </w:r>
      <w:proofErr xmlns:w="http://schemas.openxmlformats.org/wordprocessingml/2006/main" w:type="spellEnd"/>
      <w:proofErr xmlns:w="http://schemas.openxmlformats.org/wordprocessingml/2006/main" w:type="gram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Итак, Моисей, этот парень пророк, он делает краткосрочные пророчества. Есть краткосрочные пророчества и долгосрочные. Моисей говорит: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Если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я пророк Бога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Корея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а вы нападаете на меня, если я истинный пророк, то земля разверзнется и поглотит вас». Угадайте, что произойдет. Исполняется ли слово пророка? Да. И там говорится, что в основном они проглатываются. Моисей показан как истинный пророк, потому что его слово сбывается именно так, как он это сказал. Так что в основном земля разверзается [Числа 16:33] и поглощает их в яму. Они сошли живыми в «могилу», как переводит NIV. Это слово «могила» — еврейское слово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шеол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Шеол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был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подземным миром,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это какое-то туманное слово. Может означать «могила». Это означает физическую могилу, но это также означает могилу за ее пределами, например, темный мир, царство теней и загробную жизнь. Это сложное слово, но здесь оно просто означает разверзнувшуюся землю, они умерли и были в могиле.</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Разве у евреев было другое представление об аде, чем у нас? Трудно точно сказать, каковы их взгляды на ад, потому что я думаю, что их взгляды на ад также изменились с течением времени. В такие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дни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все очень мрачно. У них не было особого представления о загробной жизни. Вы знаете, что я говорю, что не очень много дано. Вы, ребята, уже много читали Ветхого Завета, много ли там разговоров о небесах? То же самое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и с адом </w:t>
      </w:r>
      <w:r xmlns:w="http://schemas.openxmlformats.org/wordprocessingml/2006/main" w:rsidR="00837102">
        <w:rPr>
          <w:rFonts w:ascii="Times New Roman" w:eastAsia="Times New Roman" w:hAnsi="Times New Roman" w:cs="Times New Roman"/>
          <w:sz w:val="26"/>
          <w:szCs w:val="26"/>
        </w:rPr>
        <w:t xml:space="preserve">. Это было не совсем ясно. Ко времени Иисуса и Нового Завета, похоже, было гораздо больше данных, идущих к тому месту, где сгорел огонь. Таким образом, кажется, что есть предзнаменования, такие как сожжение Содома и Гоморры и тому подобное, места сожжения и мучений и тому подобное, но в Ветхом Завете это действительно туманно. Во многом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это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основано на слове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шеол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Иногда слово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шеол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просто означает, что парня кладут в землю в могиле, а иногда оно имеет более широкое значение. Так что в Ветхом Завете действительно тяжело. Если я не ошибаюсь в этом, вы действительно видите развитие еврейского понимания, и затем, приближаясь ко времени Христа, оно все еще находится в процессе изменения. Так что это действительно хороший вопрос.</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Ад мы обычно рассматриваем как постоянное отделение от Бога, но проблема с этим термином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шеол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заключается в том, что иногда он означает просто загробную жизнь, а не только рай или ад. Итак, хотя мы проводим четкие различия, еврейский народ в это время этого не делал. Так что я хочу оставить это в тумане, потому что правда в том, что так оно и было тогда.</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Что определяет значение этого слова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шеол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Контекст.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В некоторых контекстах это означает, что их просто положили в могилу, не более того. Другие будут этой коннотационной областью неопределенности, которая представляет собой недифференцированную загробную жизнь.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Р. Могут ли люди измениться?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Некоторые люди никогда не учатся. После того, как эти люди будут поглощены, что происходит в стихе 41? Здесь сказано: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На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следующий день вся израильская община возроптала на Моисея и Аарона: «Вы убили народ Господень», — говорили они». А что бывает, говорит Бог, «эй, мы их тоже пожарим. А теперь Мозес меняется ролями. Он говорит: «Боже, не делай этого». По сути, эти люди ничему не учатся.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Теперь вы говорите, знаете, я молодая леди, и я люблю этого парня, а у него куча проблем. У него куча проблем, но я могу помочь его исправить. Да, некоторые из вас качают головами, потому что вы точно знаете, о чем я говорю: да, верно! Вопрос, я совершенно серьезен: изменить человека на глубинных уровнях практически невозможно? Теперь я возвращаюсь к Эрику, который был прав: может ли Святой Дух изменить сущность человека? Да. Но действительно ли сложно изменить корень человека? Может ли хорошая женщина изменить мужчину? Я тоже такое видел, но действительно ли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это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редкость. Так что я говорю, будьте осторожны. Когда мои дочери или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молодые женщины</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подходит ко мне и говорит </w:t>
      </w:r>
      <w:r xmlns:w="http://schemas.openxmlformats.org/wordprocessingml/2006/main" w:rsidR="00A20835">
        <w:rPr>
          <w:rFonts w:ascii="Times New Roman" w:eastAsia="Times New Roman" w:hAnsi="Times New Roman" w:cs="Times New Roman"/>
          <w:sz w:val="26"/>
          <w:szCs w:val="26"/>
        </w:rPr>
        <w:t xml:space="preserve">: «Я изменю этого парня», я всегда мысленно ухмыляюсь, говоря «наивный». Я бы никогда не назвал кого-то наивным, но я уверен, что так думаю.</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Изменение... Я знаю парня, я хочу использовать другой пример. Мы изменим это, потому что это записано на пленку, но я знаю парня, который хотел бросить курить. Теперь вопрос, курение довольно простая вещь. Ваше тело хочет сигарет, и вы курите сигареты. Может ли тело измениться? Вопрос: мог ли он бросить курить? - нет. Вы видите, что это длилось 50, 60 лет, и я хочу сказать, что изменения действительно тяжелы для людей. Знаете ли вы, что люди, перенесшие операцию по шунтированию сердца, знают, что им нужно изменить свой рацион питания и начать заниматься физическими упражнениями, знаете ли вы, что через два года после серьезной операции на открытом сердце 90% из них люди делают то же самое, что и раньше. Могут ли люди измениться? Ты знаешь о чем я говорю? Это страшно, когда вы думаете об этом.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Сейчас вы, ребята, в эпоху перемен? Ты взрослеешь и многое меняется. Что происходит, когда тебе исполняется 25, и ты как бы превращаешься в окаменелость? На самом деле, по правде говоря, вы как бы меняетесь всю жизнь. Итак, интересно, вы знаете, о чем я говорю, вы моргаете и сколько вам лет, ребята, 18-19 лет. Как быстро пролетела ваша жизнь? Вы снова моргаете, и внезапно вам будет 25, вы закончите Гордон-колледж и сделаете карьеру, еще раз моргнете, и вам будет 35, и у вас будут дети. Потом вдруг ты снова моргаешь и останавливаешься, а потом подожди минутку, ты моргаешь еще раз и ты такой же старик, как и я! Каков вывод? Кто-нибудь знает эту кантри-песню? Вывод: «не моргайте». В чем смысл песни? Жизнь проходит очень быстро? Как это вписывается в это? Жизнь проходит очень быстро, может ли что-то измениться? Кто агенты перемен? Можете ли вы выбрать и сформировать свое будущее? Можете ли вы сделать выбор, который изменит будущее?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Мир снаружи, мы живем в день, который невероятен! Как бы мне не хотелось его использовать из-за этих дурацких компьютеров Mac, но Стив Джобс умер. Вопрос, сильно ли он изменил мир? Я хочу сказать, что некоторые из присутствующих здесь людей смогут сделать выбор, который изменит мир. </w:t>
      </w:r>
      <w:r xmlns:w="http://schemas.openxmlformats.org/wordprocessingml/2006/main" w:rsidR="00ED4906" w:rsidRPr="000A5452">
        <w:rPr>
          <w:rFonts w:ascii="Times New Roman" w:eastAsia="Times New Roman" w:hAnsi="Times New Roman" w:cs="Times New Roman"/>
          <w:i/>
          <w:iCs/>
          <w:sz w:val="26"/>
          <w:szCs w:val="26"/>
        </w:rPr>
        <w:t xml:space="preserve">Carpe Diem - </w:t>
      </w:r>
      <w:r xmlns:w="http://schemas.openxmlformats.org/wordprocessingml/2006/main" w:rsidR="00ED4906" w:rsidRPr="000A5452">
        <w:rPr>
          <w:rFonts w:ascii="Times New Roman" w:eastAsia="Times New Roman" w:hAnsi="Times New Roman" w:cs="Times New Roman"/>
          <w:sz w:val="26"/>
          <w:szCs w:val="26"/>
        </w:rPr>
        <w:t xml:space="preserve">делайте свой лучший выбор, чтобы быть лучшим человеком, на который вы способны. Измени мир к лучшему! Есть ли люди,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желающие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изменить мир на зло? У вас, ребята, есть видение.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Делайте ежедневный выбор. Значит ли это, </w:t>
      </w:r>
      <w:r xmlns:w="http://schemas.openxmlformats.org/wordprocessingml/2006/main" w:rsidR="00A20835">
        <w:rPr>
          <w:rFonts w:ascii="Times New Roman" w:eastAsia="Times New Roman" w:hAnsi="Times New Roman" w:cs="Times New Roman"/>
          <w:sz w:val="26"/>
          <w:szCs w:val="26"/>
        </w:rPr>
        <w:t xml:space="preserve">что вам нужно вставать в 5:30, чтобы вставать и делать свою работу? Нет, в нем легче спать. Ты делаешь свою работу, ты идешь за ней. Делайте выбор, который сделает вас человеком, способным навсегда изменить мир. Сегодня мы живем в невероятный день, когда у вас есть все виды выбора перед вами, это похоже на шведский стол, и я вам говорю: действуйте. Измените мир к лучшему. Посвятите себя хорошему себе, а затем сделайте этот выбор. Так в любом случае, могут ли люди действительно измениться?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Моисей и скала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Так что насчет удара Моисея по скале, вы говорите, что даже он ее взорвал. Я думаю, что многие люди скучают по главе 20 с Моисеем. Вот где Моисей на самом деле совершает грех, и Бог пригвоздит его за это. Люди всегда пропускают это. Как начинается глава 20, где Моисей ударяет по скале, совершает грех и подвергается суду, как начинается эта глава? «В первый месяц все израильское общество прибыло в пустыню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Син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и остановилось в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Кадеше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Там Мариам умерла и была похоронена». Глава начинается со смерти Мириам. Было ли это большим событием для Моисея? Мириам была старшей сестрой, когда Моисей спускался в корзине, и помогала его тренировать. Она умерла. Кстати, чем закончилась глава 20?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История смерти Аарона.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Итак, в 20-й главе Моисей находится в середине 20-й главы, что он делает? Он ударяется о скалу. Глава 20 похожа на действительно плохой день для Моисея? Его сестра умирает, его брат умирает, и он ударяется о скалу. Если бы я писал Пятикнижие, это то, что я хотел бы исключить.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w:t>
      </w:r>
      <w:r xmlns:w="http://schemas.openxmlformats.org/wordprocessingml/2006/main" w:rsidR="00ED4906" w:rsidRPr="000A5452">
        <w:rPr>
          <w:rFonts w:ascii="Times New Roman" w:eastAsia="Times New Roman" w:hAnsi="Times New Roman" w:cs="Times New Roman"/>
          <w:sz w:val="26"/>
          <w:szCs w:val="26"/>
        </w:rPr>
        <w:t xml:space="preserve">Моисей, он идет к скале, и Бог говорит ему говорить со скалой, и вода выйдет. Почему Бог так сильно ударил Моисея только за то, что он ударился о камень? Почему Бог так сурово осудил Моисея только за то, что он ударился о скалу? Что плохого в том, чтобы удариться о камень? Есть ли что-то изначально неправильное в том, чтобы ударить палкой по камню, чтобы получить воду? Нет. Так что позвольте мне просто пробежаться по этому. Что плохого в том, чтобы удариться о камень? Не было ничего плохого в том, чтобы удариться о скалу, за исключением того, что реальная проблема не связана с ударом о скалу, реальная проблема находится в стихе 12: «Но Господь сказал Моисею и Аарону, потому что вы недостаточно доверяли Мне. чтобы чтить меня как святого в глазах израильтян, вы не приведете эту общину в землю, которую я даю им». Моисей будет странствовать с ними 40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лет, Моисей будет странствовать в </w:t>
      </w:r>
      <w:r xmlns:w="http://schemas.openxmlformats.org/wordprocessingml/2006/main">
        <w:rPr>
          <w:rFonts w:ascii="Times New Roman" w:eastAsia="Times New Roman" w:hAnsi="Times New Roman" w:cs="Times New Roman"/>
          <w:sz w:val="26"/>
          <w:szCs w:val="26"/>
        </w:rPr>
        <w:t xml:space="preserve">районе Мертвого моря. Он поднимется по берегу здесь, и прямо там, где Эрик, Моисей не сможет пересечь реку Иордан. Итак, здесь, на горе Нево, Моисей собирается взойти на гору, где ему предстоит умереть. Он сможет заглянуть за гору, посмотреть и увидеть Израиль, но он не сможет пойти туда. Он ударился о скалу. Почему?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Потому что ты не доверял мне.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Так ли важны доверие и вера? Вот что такое христианство. Это оно. Авраам поверил Богу, и это вменилось ему в праведность. Здесь Моисей не доверял Богу.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Судит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ли </w:t>
      </w:r>
      <w:r xmlns:w="http://schemas.openxmlformats.org/wordprocessingml/2006/main" w:rsidR="00ED4906" w:rsidRPr="000A5452">
        <w:rPr>
          <w:rFonts w:ascii="Times New Roman" w:eastAsia="Times New Roman" w:hAnsi="Times New Roman" w:cs="Times New Roman"/>
          <w:sz w:val="26"/>
          <w:szCs w:val="26"/>
        </w:rPr>
        <w:t xml:space="preserve">Бог мысли и намерения сердца человека? Возможно, вы не в состоянии судить эти мысли и намерения, но Бог судит мысли и намерения сердца. Сердце Моисея было не в том месте. То, что он делал физически, было прекрасно, но его сердце было неправильным, его сердце не доверяло.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Другая проблема заключается в ответственности лидеров. Лидеров судят строже, чем простых людей? Лидеров судят строже. Мне постоянно снится этот кошмар, что я умерла и попала на небеса, и все мои ученики, то есть вы, ребята, проходите мимо, а Святой Петр отвел меня в сторону, сказав, что вы не можете попасть на небеса. Я смотрю, и все мои ученики попадают в рай. Он говорит: «Хильдебрандт, помнишь все те сумасшедшие вещи, которые ты говорил в классе о том, что я не передумал? Ну, я передумал, оставайся здесь снаружи. Пусть все ваши ученики войдут. Так что, пока вы, ребята, развлекаетесь, можете помахать мне. Может быть, кто-то из вас, ребята, может быть посредником и сказать: «Пожалуйста, впустите его».</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Но правда в том, что когда ты здесь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все время разговариваешь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я говорю много глупых, сумасшедших вещей. Честно говоря, я беспокоюсь об этом. Когда-нибудь у меня будет осуждение за все глупости, которые я сказал перед классом. В любом случае, когда вы занимаете руководящую должность, возникает более высокий уровень ответственности, и вы должны знать об этом и быть осторожным. Моисей взорвал его.</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И </w:t>
      </w:r>
      <w:r xmlns:w="http://schemas.openxmlformats.org/wordprocessingml/2006/main" w:rsidR="00ED4906" w:rsidRPr="000A5452">
        <w:rPr>
          <w:rFonts w:ascii="Times New Roman" w:eastAsia="Times New Roman" w:hAnsi="Times New Roman" w:cs="Times New Roman"/>
          <w:sz w:val="26"/>
          <w:szCs w:val="26"/>
        </w:rPr>
        <w:t xml:space="preserve">, наконец, есть ли последствия для действий? Имеют ли ваши действия последствия? Это одна из фундаментальных вещей о мудрости, у действий есть последствия. Что действительно приятно, так это то, что действия могут иметь положительные последствия? Можете ли вы делать хорошие вещи, а затем иметь хорошие последствия? И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есть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негативные вещи,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которые вы можете сделать, чтобы заработать негативные последствия. Итак, есть последствия, и что это нам говорит? Имеет ли значение сегодняшний день? То, что вы делаете сегодня </w:t>
      </w:r>
      <w:r xmlns:w="http://schemas.openxmlformats.org/wordprocessingml/2006/main" w:rsidR="00A47DE6">
        <w:rPr>
          <w:rFonts w:ascii="Times New Roman" w:eastAsia="Times New Roman" w:hAnsi="Times New Roman" w:cs="Times New Roman"/>
          <w:sz w:val="26"/>
          <w:szCs w:val="26"/>
        </w:rPr>
        <w:t xml:space="preserve">, имеет ли значение? Да!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Сегодня имеет значение; то, что вы делаете, имеет значение.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Это имеет значение. Так жизнь так богата хватать каждый день. Каждый день то, что вы делаете, имеет значение. Что было бы с Моисеем, если бы он пропустил тот день, когда ударил о скалу? Он бы ушел в Землю Обетованную. Но в тот день он принял несколько неверных решений, и это повлияло на следующие 40 лет его жизни!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Т. Змея на шесте (Чис.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Люди </w:t>
      </w:r>
      <w:r xmlns:w="http://schemas.openxmlformats.org/wordprocessingml/2006/main" w:rsidR="00ED4906" w:rsidRPr="000A5452">
        <w:rPr>
          <w:rFonts w:ascii="Times New Roman" w:eastAsia="Times New Roman" w:hAnsi="Times New Roman" w:cs="Times New Roman"/>
          <w:sz w:val="26"/>
          <w:szCs w:val="26"/>
        </w:rPr>
        <w:t xml:space="preserve">снова жалуются в Числах, глава 21. Люди снова жалуются, и что происходит? Бог посылает ядовитых змей, и змеи начинают кусать людей. Как теперь он выберется из этого? Он кладет на шест бронзовую змею, держит ее и говорит: «Ты должен посмотреть на эту змею, которая тебя укусила. Смотришь на столб, смотришь и живешь». Кто-нибудь помнит песню «Смотри и живи, брат мой, смотри и живи»? Старый евангельский гимн гласил: «Смотри и живи». Но на самом деле это не то, почему это так важно в Новом Завете. Иисус разговаривает с Никодимом, и вот как это происходит. Иисус в Новом Завете разговаривает с Никодимом, и он говорит, что никто никогда не поднимался на небо, кроме того, кто сошел с небес. Кто спустился с небес? </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Сын человека.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Никодим, как Моисей вознес змея в пустыне, так и сын человеческий должен быть вознесен, чтобы всякий верующий в него не погиб, но имел жизнь вечную. Почему? «Ибо так возлюбил Бог мир </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 что отдал Сына Своего Единородного, дабы всякий, верующий в Него, не погиб, но имел жизнь вечную». Эта змея на шесте, что она нам говорит? Говорит ли это нам о том, как сильно Бог любит нас? Змея на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шесте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становится сыном человека, сыном Божьим, распятым за нас. Всякий, кто верит в него, не погибнет. Эта змея на шесте — это установка для Иоанна 3:16, где Иисус сейчас говорит, что Сын Человеческий будет посажен на шест, а всякий верующий в Него — вечную жизнь. Это невероятно, но Бог любит нас и каждый день на счету. Давай сделаем это! Ладно, конец урока, увидимся, ребята.</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Транскрипция Генри Хагена</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Грубая </w:t>
      </w:r>
      <w:proofErr xmlns:w="http://schemas.openxmlformats.org/wordprocessingml/2006/main" w:type="gramEnd"/>
      <w:r xmlns:w="http://schemas.openxmlformats.org/wordprocessingml/2006/main" w:rsidR="00A47DE6" w:rsidRPr="00A47DE6">
        <w:rPr>
          <w:rFonts w:ascii="Times New Roman" w:hAnsi="Times New Roman" w:cs="Times New Roman"/>
        </w:rPr>
        <w:t xml:space="preserve">редакция Теда Хильдебрандта 2</w:t>
      </w:r>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