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0A5452" w:rsidRDefault="000A5452" w:rsidP="000A5452">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Ted Hildebrandt 博士，旧约历史、文学和神学，第 15 讲</w:t>
      </w:r>
    </w:p>
    <w:p w:rsidR="00A77B3E" w:rsidRPr="00CF599E" w:rsidRDefault="0067747E" w:rsidP="00CF599E">
      <w:pPr xmlns:w="http://schemas.openxmlformats.org/wordprocessingml/2006/main">
        <w:spacing w:line="360" w:lineRule="auto"/>
        <w:ind w:firstLine="720"/>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Cs/>
        </w:rPr>
        <w:t xml:space="preserve">                        </w:t>
      </w:r>
      <w:bookmarkStart xmlns:w="http://schemas.openxmlformats.org/wordprocessingml/2006/main" w:id="0" w:name="_GoBack"/>
      <w:bookmarkEnd xmlns:w="http://schemas.openxmlformats.org/wordprocessingml/2006/main" w:id="0"/>
      <w:r xmlns:w="http://schemas.openxmlformats.org/wordprocessingml/2006/main" w:rsidRPr="0067747E">
        <w:rPr>
          <w:rFonts w:ascii="Times New Roman" w:eastAsia="Times New Roman" w:hAnsi="Times New Roman" w:cs="Times New Roman"/>
          <w:bCs/>
        </w:rPr>
        <w:t xml:space="preserve">© 2020，特德·希尔德布兰特</w:t>
      </w:r>
      <w:r xmlns:w="http://schemas.openxmlformats.org/wordprocessingml/2006/main" w:rsidR="00CF599E" w:rsidRPr="0067747E">
        <w:rPr>
          <w:rFonts w:ascii="Times New Roman" w:eastAsia="Times New Roman" w:hAnsi="Times New Roman" w:cs="Times New Roman"/>
          <w:bCs/>
        </w:rPr>
        <w:br xmlns:w="http://schemas.openxmlformats.org/wordprocessingml/2006/main"/>
      </w:r>
      <w:r xmlns:w="http://schemas.openxmlformats.org/wordprocessingml/2006/main" w:rsidR="00CF599E">
        <w:rPr>
          <w:rFonts w:ascii="Times New Roman" w:eastAsia="Times New Roman" w:hAnsi="Times New Roman" w:cs="Times New Roman"/>
          <w:bCs/>
          <w:sz w:val="26"/>
          <w:szCs w:val="26"/>
        </w:rPr>
        <w:t xml:space="preserve"> </w:t>
      </w:r>
      <w:r xmlns:w="http://schemas.openxmlformats.org/wordprocessingml/2006/main" w:rsidR="00CF599E">
        <w:rPr>
          <w:rFonts w:ascii="Times New Roman" w:eastAsia="Times New Roman" w:hAnsi="Times New Roman" w:cs="Times New Roman"/>
          <w:bCs/>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bCs/>
          <w:sz w:val="26"/>
          <w:szCs w:val="26"/>
        </w:rPr>
        <w:t xml:space="preserve">这是特德·希尔德布兰特博士在他的旧约历史文学和神学课程中。第 15 讲，关于民数记。 </w:t>
      </w:r>
      <w:r xmlns:w="http://schemas.openxmlformats.org/wordprocessingml/2006/main" w:rsidR="00CF599E">
        <w:rPr>
          <w:rFonts w:ascii="Times New Roman" w:eastAsia="Times New Roman" w:hAnsi="Times New Roman" w:cs="Times New Roman"/>
          <w:bCs/>
          <w:sz w:val="26"/>
          <w:szCs w:val="26"/>
        </w:rPr>
        <w:br xmlns:w="http://schemas.openxmlformats.org/wordprocessingml/2006/main"/>
      </w:r>
      <w:r xmlns:w="http://schemas.openxmlformats.org/wordprocessingml/2006/main" w:rsidR="00CF599E">
        <w:rPr>
          <w:rFonts w:ascii="Times New Roman" w:eastAsia="Times New Roman" w:hAnsi="Times New Roman" w:cs="Times New Roman"/>
          <w:b/>
          <w:sz w:val="26"/>
          <w:szCs w:val="26"/>
        </w:rPr>
        <w:t xml:space="preserve">A. 测验预览</w:t>
      </w:r>
      <w:r xmlns:w="http://schemas.openxmlformats.org/wordprocessingml/2006/main" w:rsidR="002E614D" w:rsidRPr="00994F38">
        <w:rPr>
          <w:rFonts w:ascii="Times New Roman" w:eastAsia="Times New Roman" w:hAnsi="Times New Roman" w:cs="Times New Roman"/>
          <w:bCs/>
          <w:sz w:val="20"/>
          <w:szCs w:val="20"/>
        </w:rPr>
        <w:t xml:space="preserve">[0:00-0:54]</w:t>
      </w:r>
    </w:p>
    <w:p w:rsidR="00A77B3E" w:rsidRPr="00CF599E" w:rsidRDefault="00212CEC" w:rsidP="00212CEC">
      <w:pPr xmlns:w="http://schemas.openxmlformats.org/wordprocessingml/2006/main">
        <w:spacing w:line="360" w:lineRule="auto"/>
        <w:ind w:firstLine="720"/>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同学们，让我们开始吧，下周你们要写士师记和路得记。士师和路得一起去。会有文章，我们可能会回到</w:t>
      </w:r>
      <w:r xmlns:w="http://schemas.openxmlformats.org/wordprocessingml/2006/main" w:rsidR="00ED4906" w:rsidRPr="00CF599E">
        <w:rPr>
          <w:rFonts w:ascii="Times New Roman" w:eastAsia="Times New Roman" w:hAnsi="Times New Roman" w:cs="Times New Roman"/>
          <w:i/>
          <w:iCs/>
          <w:sz w:val="26"/>
          <w:szCs w:val="26"/>
        </w:rPr>
        <w:t xml:space="preserve">我们的父亲亚伯拉罕那里</w:t>
      </w:r>
      <w:r xmlns:w="http://schemas.openxmlformats.org/wordprocessingml/2006/main" w:rsidR="00ED4906" w:rsidRPr="000A5452">
        <w:rPr>
          <w:rFonts w:ascii="Times New Roman" w:eastAsia="Times New Roman" w:hAnsi="Times New Roman" w:cs="Times New Roman"/>
          <w:sz w:val="26"/>
          <w:szCs w:val="26"/>
        </w:rPr>
        <w:t xml:space="preserve">，可能会有背诵经文。很大程度上，这将是士师记、路得、文章、我们所经历的正常例行公事。因此，把它记下来，然后我们将在《士师记》和《路得记》方面取得进展，这将为我们之后向君主制的过渡做好准备。 </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b/>
          <w:bCs/>
          <w:sz w:val="26"/>
          <w:szCs w:val="26"/>
        </w:rPr>
        <w:t xml:space="preserve">B. 异族婚姻和旧约</w:t>
      </w:r>
      <w:r xmlns:w="http://schemas.openxmlformats.org/wordprocessingml/2006/main" w:rsidR="002E614D" w:rsidRPr="00994F38">
        <w:rPr>
          <w:rFonts w:ascii="Times New Roman" w:eastAsia="Times New Roman" w:hAnsi="Times New Roman" w:cs="Times New Roman"/>
          <w:sz w:val="20"/>
          <w:szCs w:val="20"/>
        </w:rPr>
        <w:t xml:space="preserve">[0:55-6:03]</w:t>
      </w:r>
    </w:p>
    <w:p w:rsidR="00A77B3E" w:rsidRPr="000A5452" w:rsidRDefault="00212CEC" w:rsidP="00212CEC">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今天我们要学习很多事，因为我们要读民数记。今天我们将讨论一些非常有趣和困难的概念，所以让我们开始吧。民数记第 12 章：让我读给你们听，这是关于异族婚姻的。顺便说一句，跨种族约会，我意识到在我们的文化中，跨种族的事情现在不是什么大问题，但它已经在过去的不同时期出现过，对于古代以色列来说也是过去的事情。</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所以</w:t>
      </w:r>
      <w:r xmlns:w="http://schemas.openxmlformats.org/wordprocessingml/2006/main" w:rsidR="00ED4906" w:rsidRPr="000A5452">
        <w:rPr>
          <w:rFonts w:ascii="Times New Roman" w:eastAsia="Times New Roman" w:hAnsi="Times New Roman" w:cs="Times New Roman"/>
          <w:sz w:val="26"/>
          <w:szCs w:val="26"/>
        </w:rPr>
        <w:t xml:space="preserve">我们在《民数记》第 12 章中说：“米利暗和亚伦因摩西的古实妻子的缘故，开始议论反对摩西。”那么什么是古实妻子呢？库什的土地一般都说是埃塞俄比亚的土地。埃塞俄比亚人是什么颜色？——黑色。所以摩西的哥哥和妹妹米利暗和亚伦都比摩西年长。还记得他小时候被漂到河里的姐姐吗？他的姐姐照顾他。亚伦是他的哥哥。因此，“亚伦和米利暗因为摩西娶了古实人的妻子，就开始议论摩西。”现在有些人认为那是埃塞俄比亚，摩西已经再婚了。你还记得他的妻子在儿子接受割礼后就开始抛弃他吗</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他的妻子从故事中消失了。有些人认为她回家了，摩西再婚了，而且他再婚的是一个古实人。其他人认为这是西坡拉。</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换句话说，米利暗和亚伦并没有真正见过西坡拉，因此他们因为她是米甸人而感到不安</w:t>
      </w:r>
      <w:r xmlns:w="http://schemas.openxmlformats.org/wordprocessingml/2006/main" w:rsidR="00CF599E">
        <w:rPr>
          <w:rFonts w:ascii="Times New Roman" w:eastAsia="Times New Roman" w:hAnsi="Times New Roman" w:cs="Times New Roman"/>
          <w:sz w:val="26"/>
          <w:szCs w:val="26"/>
        </w:rPr>
        <w:t xml:space="preserve">。叶忒罗是米甸人。她是米甸人，但米甸人可以被塑造为古实人。库什特是一个更大的类别。</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米迪亚特</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就像一个部落的名字。所以这可能是西坡拉。无论哪种情况，我都会建议她皮肤黝黑。这是这里问题的一部分，所以库什特可能是埃塞俄比亚。他们说：“‘主只通过摩西说话吗？他不是也通过我们说话吗？耶和华听见了，立刻对摩西、亚伦和米利暗说：“你们三人都从会幕里出来。”于是他们三人就出来了，主在云柱中降临，站在会幕门口，召了亚伦和米利暗，他们就上前去。他对他们说‘听我的话。’”然后让我看看我们是否得到了这个。那么，关于摩西和他的古实妻子的异族婚姻，圣经是怎么说的呢？这样就设置好了。但随后上帝将这里的讨论转向他们的预言功能，因为米利暗和亚伦正在挑战摩西。</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主</w:t>
      </w:r>
      <w:r xmlns:w="http://schemas.openxmlformats.org/wordprocessingml/2006/main" w:rsidR="00ED4906" w:rsidRPr="000A5452">
        <w:rPr>
          <w:rFonts w:ascii="Times New Roman" w:eastAsia="Times New Roman" w:hAnsi="Times New Roman" w:cs="Times New Roman"/>
          <w:sz w:val="26"/>
          <w:szCs w:val="26"/>
        </w:rPr>
        <w:t xml:space="preserve">说：“请听我的话。当主的先知在你们中间时，我就在异象中向他显现自己。”神如何向先知启示自己？在异象中。他说：“我在异象中向他显现我自己，我在梦中与他说话。”所以我们会看到先知做梦，我们会看到先知使用异象吗？梦想和愿景有什么区别？梦是在晚上你睡着的时候。异象是当你完全清醒并且看到异象时。这就是神对待先知的方式，但请注意他在这里所说的话：“我在异象中向他显现我自己，我在梦中对他说话；但我的仆人摩西却并非如此。他在我全家都是忠心的。我和他面对面交谈。”所以上帝说：“对于先知，我使用梦和异象，但对于摩西，我们面对面。”这是关于摩西的一个相当大的陈述吗？摩西是圣经中独一无二的先知吗？神面对面地来到他面前。</w:t>
      </w:r>
      <w:r xmlns:w="http://schemas.openxmlformats.org/wordprocessingml/2006/main" w:rsidR="000B0691">
        <w:rPr>
          <w:rFonts w:ascii="Times New Roman" w:eastAsia="Times New Roman" w:hAnsi="Times New Roman" w:cs="Times New Roman"/>
          <w:sz w:val="26"/>
          <w:szCs w:val="26"/>
        </w:rPr>
        <w:br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0B0691">
        <w:rPr>
          <w:rFonts w:ascii="Times New Roman" w:eastAsia="Times New Roman" w:hAnsi="Times New Roman" w:cs="Times New Roman"/>
          <w:sz w:val="26"/>
          <w:szCs w:val="26"/>
        </w:rPr>
        <w:tab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w:t>
      </w:r>
      <w:r xmlns:w="http://schemas.openxmlformats.org/wordprocessingml/2006/main" w:rsidR="00ED4906" w:rsidRPr="000A5452">
        <w:rPr>
          <w:rFonts w:ascii="Times New Roman" w:eastAsia="Times New Roman" w:hAnsi="Times New Roman" w:cs="Times New Roman"/>
          <w:sz w:val="26"/>
          <w:szCs w:val="26"/>
        </w:rPr>
        <w:t xml:space="preserve">我和他面对面说话，说话很清楚，而不是用谜语。他看见主的形象。那么你为什么不害怕毁谤我的仆人摩西呢？”因此神斥责米利暗和亚伦的所作所为。现在，这提出了另一个问题，我想向您建议，这里存在某种讽刺性的正义。这里有一些讽刺。 </w:t>
      </w:r>
      <w:r xmlns:w="http://schemas.openxmlformats.org/wordprocessingml/2006/main" w:rsidR="000B0691">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w:t>
      </w:r>
      <w:r xmlns:w="http://schemas.openxmlformats.org/wordprocessingml/2006/main" w:rsidR="00ED4906" w:rsidRPr="000A5452">
        <w:rPr>
          <w:rFonts w:ascii="Times New Roman" w:eastAsia="Times New Roman" w:hAnsi="Times New Roman" w:cs="Times New Roman"/>
          <w:sz w:val="26"/>
          <w:szCs w:val="26"/>
        </w:rPr>
        <w:t xml:space="preserve">耶和华的怒气向他们发作，就离开他们；当云彩升到帐篷上方时，米利暗就长大麻疯了，像雪一样。”你说：“希尔德布兰特，你为什么说这是讽刺性的正义？”这是我对此的看法。米里亚姆对摩西的黑人妻子感到不满，上帝说：“米里亚姆，你喜欢白人吗？你喜欢白色？好吧，我会让你变白，米丽亚姆，我会让你变得真正的变白。”他使她的皮肤变得“麻风病，白如雪”。所以我认为这里有一个游戏。上帝说：“你喜欢白色，我会让你变成纯白色。”她得了麻风病，所以我只是把这当作幽默的讽刺。</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为什么亚伦没有受到任何打击？亚伦在这里不明白。有人说他为什么要挑女性，莫非杨千嬅就是主要代言人。但也有可能，亚伦得了麻风病有什么问题吗？阿龙是什么？他不仅仅是一名牧师。亚伦是大祭司。亚伦是这个国家的大祭司。如果他得了麻风病那就不好了，因为这会影响整个国家。米丽亚姆得了麻风病，亚伦摆脱了困境，但他受到了上帝的斥责。这是一篇关于异族婚姻的文章，所以我想说的是要小心谴责异族婚姻。亚伦和米里亚姆这么做了，并且造成了相当严重的后果。上帝介入了他们的案子。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b/>
          <w:bCs/>
          <w:sz w:val="26"/>
          <w:szCs w:val="26"/>
        </w:rPr>
        <w:t xml:space="preserve">C. 摩西和谦卑以及民数记的作者。 12:3 </w:t>
      </w:r>
      <w:r xmlns:w="http://schemas.openxmlformats.org/wordprocessingml/2006/main" w:rsidR="002E614D" w:rsidRPr="00994F38">
        <w:rPr>
          <w:rFonts w:ascii="Times New Roman" w:eastAsia="Times New Roman" w:hAnsi="Times New Roman" w:cs="Times New Roman"/>
          <w:sz w:val="20"/>
          <w:szCs w:val="20"/>
        </w:rPr>
        <w:t xml:space="preserve">[6:04-13:14]</w:t>
      </w:r>
      <w:r xmlns:w="http://schemas.openxmlformats.org/wordprocessingml/2006/main" w:rsidR="00044FA5" w:rsidRPr="00044FA5">
        <w:rPr>
          <w:rFonts w:ascii="Times New Roman" w:eastAsia="Times New Roman" w:hAnsi="Times New Roman" w:cs="Times New Roman"/>
          <w:b/>
          <w:bCs/>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现在，我在这里跳过了一节经文，我想提出来。我跳过了第12章第3节，这节经文是用来表明摩西并不是摩西所写的。摩西不可能在第 12 章第 3 节中写下这节经文。它说，在摩西、亚伦和米利暗之间的冲突中，你得到了这句话。现在谁在写这篇文章，我建议摩西正在写这篇文章，这是声明。摩西怎么会写出这样的文字呢？ “摩西是一个非常谦虚的人。”摩西现在写的是：“摩西是一个非常谦卑的人”？对此你有什么印象吗？人们产生了冲突，他们问：摩西怎么能写出这样的东西呢？这会是一个非常傲慢的言论吗？ “摩西是一个非常谦虚的人。”</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顺便问一下，谦卑的本质是什么，骄傲的本质是什么？在别人身上容易看到骄傲吗？几乎不可能看到你自己吗？骄傲很容易在别人身上被发现，但很难在自己内心看到。这意味着，</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如果你</w:t>
      </w:r>
      <w:r xmlns:w="http://schemas.openxmlformats.org/wordprocessingml/2006/main" w:rsidR="00044FA5">
        <w:rPr>
          <w:rFonts w:ascii="Times New Roman" w:eastAsia="Times New Roman" w:hAnsi="Times New Roman" w:cs="Times New Roman"/>
          <w:sz w:val="26"/>
          <w:szCs w:val="26"/>
        </w:rPr>
        <w:t xml:space="preserve">将骄傲视为一个问题，你会自己发现它吗？可能不会。您需要什么帮助您？现在这是宗教的答案，圣灵，这是一个很好的答案。你需要</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一个朋友吗</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？有朋友能告诉你你是否骄傲自大吗？朋友能在你身上看到这一点吗？</w:t>
      </w:r>
    </w:p>
    <w:p w:rsidR="00A77B3E" w:rsidRPr="000A5452" w:rsidRDefault="00ED4906" w:rsidP="00212CEC">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曾经有一次，我问过我妻子这个问题。这是我最后一次问这个问题，她告诉了我真相。她认识我吗？是的，她的确。我以为我们有这种爱情关系，她会很友善、温柔。她拔出了枪，嘭！那是我最后一次问这个问题。但我想说的是，她很可能是对的。她能看出我身上骄傲和傲慢的轮廓吗</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w:t>
      </w:r>
      <w:proofErr xmlns:w="http://schemas.openxmlformats.org/wordprocessingml/2006/main" w:type="gramEnd"/>
      <w:r xmlns:w="http://schemas.openxmlformats.org/wordprocessingml/2006/main" w:rsidR="00280AE2">
        <w:rPr>
          <w:rFonts w:ascii="Times New Roman" w:eastAsia="Times New Roman" w:hAnsi="Times New Roman" w:cs="Times New Roman"/>
          <w:sz w:val="26"/>
          <w:szCs w:val="26"/>
        </w:rPr>
        <w:t xml:space="preserve">答案是肯定的。所以我想问的是，你必须有耳朵才能听到好朋友告诉你的事情吗？小心骄傲和谦卑。现在摩西写下了这段话。一个谦虚的人有可能知道自己谦虚吗？我想这是可能的。</w:t>
      </w:r>
      <w:r xmlns:w="http://schemas.openxmlformats.org/wordprocessingml/2006/main" w:rsidR="00241146">
        <w:rPr>
          <w:rFonts w:ascii="Times New Roman" w:eastAsia="Times New Roman" w:hAnsi="Times New Roman" w:cs="Times New Roman"/>
          <w:sz w:val="26"/>
          <w:szCs w:val="26"/>
        </w:rPr>
        <w:br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 </w:t>
      </w:r>
      <w:r xmlns:w="http://schemas.openxmlformats.org/wordprocessingml/2006/main" w:rsidR="00241146">
        <w:rPr>
          <w:rFonts w:ascii="Times New Roman" w:eastAsia="Times New Roman" w:hAnsi="Times New Roman" w:cs="Times New Roman"/>
          <w:sz w:val="26"/>
          <w:szCs w:val="26"/>
        </w:rPr>
        <w:tab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现在</w:t>
      </w:r>
      <w:r xmlns:w="http://schemas.openxmlformats.org/wordprocessingml/2006/main" w:rsidRPr="000A5452">
        <w:rPr>
          <w:rFonts w:ascii="Times New Roman" w:eastAsia="Times New Roman" w:hAnsi="Times New Roman" w:cs="Times New Roman"/>
          <w:sz w:val="26"/>
          <w:szCs w:val="26"/>
        </w:rPr>
        <w:t xml:space="preserve">让我读一下这节经文的其余部分：“摩西是一个非常谦卑的人，比地上的任何人都谦卑。”现在他很谦虚，但比地球上的任何人都更谦虚。你一定是在开玩笑吧。这是一种傲慢的言论吗？现在你说神让他写下来，所以他就写下来了。那么你如何运用这节经文呢？有些人说摩西不可能写下这节经文。这节经文并非出自摩西之笔。从摩西的笔下来看，这会很奇怪。约书亚有可能写在这里吗？顺便问一下，约书亚会完成申命记吗？申命记末尾的摩西在哪里？他死了。据我所知，当你死后，写作是非常困难的。所以申命记的结尾并不是摩西写的。所以约书亚很可能写了申命记的结尾。约书亚是否有可能仔细阅读这些叙述并在某些地方发表评论？因此，约书亚很可能会说：“摩西是地球上最谦卑的人。”约书亚有没有可能尊敬摩西，而摩西是他的</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导师呢？</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所以这很可能是约书亚本人的说法。所以这是可能的。顺便说一句，NIV 将其放在括号中只是为了表明它可能是约书亚或类似内容的插入。</w:t>
      </w:r>
      <w:r xmlns:w="http://schemas.openxmlformats.org/wordprocessingml/2006/main" w:rsidR="000837B4">
        <w:rPr>
          <w:rFonts w:ascii="Times New Roman" w:eastAsia="Times New Roman" w:hAnsi="Times New Roman" w:cs="Times New Roman"/>
          <w:sz w:val="26"/>
          <w:szCs w:val="26"/>
        </w:rPr>
        <w:br xmlns:w="http://schemas.openxmlformats.org/wordprocessingml/2006/main"/>
      </w:r>
      <w:r xmlns:w="http://schemas.openxmlformats.org/wordprocessingml/2006/main" w:rsidR="000837B4">
        <w:rPr>
          <w:rFonts w:ascii="Times New Roman" w:eastAsia="Times New Roman" w:hAnsi="Times New Roman" w:cs="Times New Roman"/>
          <w:sz w:val="26"/>
          <w:szCs w:val="26"/>
        </w:rPr>
        <w:t xml:space="preserve"> </w:t>
      </w:r>
      <w:r xmlns:w="http://schemas.openxmlformats.org/wordprocessingml/2006/main" w:rsidR="000837B4">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这是另一种看待它的方式。一个谦虚的人能写出</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这样的文章吗？</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我们</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以前问过这个问题。谦虚真的是问题吗？</w:t>
      </w:r>
      <w:r xmlns:w="http://schemas.openxmlformats.org/wordprocessingml/2006/main" w:rsidR="000837B4">
        <w:rPr>
          <w:rFonts w:ascii="Times New Roman" w:eastAsia="Times New Roman" w:hAnsi="Times New Roman" w:cs="Times New Roman"/>
          <w:sz w:val="26"/>
          <w:szCs w:val="26"/>
        </w:rPr>
        <w:t xml:space="preserve">他被他的兄弟姐妹攻击，谦虚真的是问题吗？我不确定谦虚真的是问题所在。还有另一种翻译方法。这个词‘</w:t>
      </w:r>
      <w:proofErr xmlns:w="http://schemas.openxmlformats.org/wordprocessingml/2006/main" w:type="spellStart"/>
      <w:r xmlns:w="http://schemas.openxmlformats.org/wordprocessingml/2006/main" w:rsidR="000837B4" w:rsidRPr="000837B4">
        <w:rPr>
          <w:rFonts w:ascii="Times New Roman" w:eastAsia="Times New Roman" w:hAnsi="Times New Roman" w:cs="Times New Roman"/>
          <w:i/>
          <w:iCs/>
          <w:sz w:val="26"/>
          <w:szCs w:val="26"/>
        </w:rPr>
        <w:t xml:space="preserve">鬼’ </w:t>
      </w:r>
      <w:proofErr xmlns:w="http://schemas.openxmlformats.org/wordprocessingml/2006/main" w:type="spellEnd"/>
      <w:r xmlns:w="http://schemas.openxmlformats.org/wordprocessingml/2006/main" w:rsidR="000837B4">
        <w:rPr>
          <w:rFonts w:ascii="Times New Roman" w:eastAsia="Times New Roman" w:hAnsi="Times New Roman" w:cs="Times New Roman"/>
          <w:sz w:val="26"/>
          <w:szCs w:val="26"/>
        </w:rPr>
        <w:t xml:space="preserve">。也可以用另一种方式翻译。它不能被翻译为“谦卑”，而是摩西更“受压迫”。这里翻译为“谦卑”的词也可以翻译为“受压迫”。让我现在这样读这节经文，用“受压迫”这个词，而不是“谦卑”。这个词可以表示任何一个意思。 “摩西是一个非常受压迫的人，比地球上任何人都更受压迫。”摩西可能写下那句话吗？是的。</w:t>
      </w:r>
    </w:p>
    <w:p w:rsidR="00A77B3E" w:rsidRPr="000837B4" w:rsidRDefault="000837B4" w:rsidP="00212CEC">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摩西说：“以色列人关心我的情况，我厌倦了这些人向我要食物和水。人是一回事，现在我的兄弟姐妹正在处理我的案子，所以现在甚至我自己的家人也在对我这样做。”所以摩西当时感到更加压抑。因此，如果你从“受压迫”的意义上理解它，它就适合摩西，而且非常适合这里的上下文。老实说，我喜欢这个翻译。现在有什么问题吗？你的 NIV、你的 NSRV、你的 King James 都说“谦卑”而希尔德布兰特说“压迫”哪个是对的？不，实际上，您意识到</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威尔逊博士</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做了 NIV 的一部分，而威尔逊从来没有错过。这只是诚实的事实。但我要说的是我必须退缩。它可以翻译为“谦卑”。它可能是“压迫”，所以坦率地说，我认为它说的是“压迫”，但我可能是错的；所有其他翻译都说“谦卑”。所以我必须在这里谦虚一点，说我自己“受到压迫”。我给它大约 60-40 的分配。我并不是教条主义地这么说。我认为这可能是对的，但我也可能是错的。但我喜欢它，因为我认为它更适合上下文。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D. 派遣探子进入应许之地</w:t>
      </w:r>
      <w:r xmlns:w="http://schemas.openxmlformats.org/wordprocessingml/2006/main" w:rsidR="002E614D" w:rsidRPr="00994F38">
        <w:rPr>
          <w:rFonts w:ascii="Times New Roman" w:eastAsia="Times New Roman" w:hAnsi="Times New Roman" w:cs="Times New Roman"/>
          <w:sz w:val="20"/>
          <w:szCs w:val="20"/>
        </w:rPr>
        <w:t xml:space="preserve">[13:15-14:14]</w:t>
      </w:r>
    </w:p>
    <w:p w:rsidR="00A77B3E" w:rsidRPr="00F14A54" w:rsidRDefault="000837B4" w:rsidP="00212CEC">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我们现在进入民数记 12 章之后的第 13 章和第 14 章，其中摩西被描述为</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地球上</w:t>
      </w:r>
      <w:r xmlns:w="http://schemas.openxmlformats.org/wordprocessingml/2006/main">
        <w:rPr>
          <w:rFonts w:ascii="Times New Roman" w:eastAsia="Times New Roman" w:hAnsi="Times New Roman" w:cs="Times New Roman"/>
          <w:sz w:val="26"/>
          <w:szCs w:val="26"/>
        </w:rPr>
        <w:t xml:space="preserve">最谦卑的人。</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在第十三章和第十四章，摩西要差遣探子到那地去，而第十三章和第十四章是旧约中的重要章节。这绝对是巨大的，因为他们要出去侦察应许之地。请记住，你们是以色列的土地。你们是约旦、加利利海、死海。你们是以色列。你们就是地中海。他们从一个叫</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卡叠</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什巴尼亚</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的地方派出间谍</w:t>
      </w:r>
      <w:r xmlns:w="http://schemas.openxmlformats.org/wordprocessingml/2006/main">
        <w:rPr>
          <w:rFonts w:ascii="Times New Roman" w:eastAsia="Times New Roman" w:hAnsi="Times New Roman" w:cs="Times New Roman"/>
          <w:sz w:val="26"/>
          <w:szCs w:val="26"/>
        </w:rPr>
        <w:t xml:space="preserve">。卡迭</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石·巴尼亚</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就在西奈沙漠北部，他们正派间谍到应许之地，就到了这个家伙正在抓脖子的地方。他是希伯伦。他们将前往希伯伦，收获这些非凡的葡萄，这些葡萄至今仍然品质优良。他们会带着这些葡萄从应许之地回来。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E. 上帝可以改变主意吗？神是静态的还是动态的？ </w:t>
      </w:r>
      <w:r xmlns:w="http://schemas.openxmlformats.org/wordprocessingml/2006/main" w:rsidR="002E614D" w:rsidRPr="00994F38">
        <w:rPr>
          <w:rFonts w:ascii="Times New Roman" w:eastAsia="Times New Roman" w:hAnsi="Times New Roman" w:cs="Times New Roman"/>
          <w:sz w:val="20"/>
          <w:szCs w:val="20"/>
        </w:rPr>
        <w:t xml:space="preserve">[14:15-18:43]</w:t>
      </w:r>
      <w:r xmlns:w="http://schemas.openxmlformats.org/wordprocessingml/2006/main" w:rsidRPr="000837B4">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那么让</w:t>
      </w:r>
      <w:r xmlns:w="http://schemas.openxmlformats.org/wordprocessingml/2006/main" w:rsidR="00ED4906" w:rsidRPr="000A5452">
        <w:rPr>
          <w:rFonts w:ascii="Times New Roman" w:eastAsia="Times New Roman" w:hAnsi="Times New Roman" w:cs="Times New Roman"/>
          <w:sz w:val="26"/>
          <w:szCs w:val="26"/>
        </w:rPr>
        <w:t xml:space="preserve">我们来回答一些关于这次违背承诺的间谍活动的问题。我想对民数记第 13 章和第 14 章的经文提出一些问题。第一个问题是：神能改变吗？如果上帝是完美的，他怎么能改变呢？神是静态的还是动态的？动态更有变化的感觉，静态更有上帝是固定的、无法改变的感觉。那么上帝，他是静态的还是动态的？文字说了什么？他有可能思考或互动吗？作为改变的一部分，神如何思考或与人互动是当你与你改变并与之互动的人来回交谈时</w:t>
      </w:r>
      <w:proofErr xmlns:w="http://schemas.openxmlformats.org/wordprocessingml/2006/main" w:type="gramStart"/>
      <w:r xmlns:w="http://schemas.openxmlformats.org/wordprocessingml/2006/main" w:rsidR="00212CEC">
        <w:rPr>
          <w:rFonts w:ascii="Times New Roman" w:eastAsia="Times New Roman" w:hAnsi="Times New Roman" w:cs="Times New Roman"/>
          <w:sz w:val="26"/>
          <w:szCs w:val="26"/>
        </w:rPr>
        <w:t xml:space="preserve">。</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和一个永不改变的人怎么可能有关系呢？</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什么</w:t>
      </w:r>
      <w:r xmlns:w="http://schemas.openxmlformats.org/wordprocessingml/2006/main" w:rsidR="00ED4906" w:rsidRPr="000A5452">
        <w:rPr>
          <w:rFonts w:ascii="Times New Roman" w:eastAsia="Times New Roman" w:hAnsi="Times New Roman" w:cs="Times New Roman"/>
          <w:sz w:val="26"/>
          <w:szCs w:val="26"/>
        </w:rPr>
        <w:t xml:space="preserve">是永远不会改变的？你曾经和石头有过关系吗？你养过宠物石吗？现在你可以对岩石说你想说的一切，你可以抚摸它，打扮它，善待它，但它仍然是一块岩石。岩石永远不会改变，所以当你用完它之后，你会说，岩石仍然是岩石。你如何与不变的事物建立关系？这是一个问题，对吧？我不在乎在任何电影中，如果这个家伙永远不会改变，那将是一个问题。那么，我们开始吧。</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如果他是动态的，你说神确实与人互动，如果他是动态的，他在什么意义上或什么方面是动态的。一切都可以争夺吗？我的意思是上帝能改变一切吗？我的意思是，如果有一天他起床说：“你知道我这辈子都表现得很好。你知道做个好人真的很无聊，我想要度过令人兴奋的一天也许我今天要尝试做个坏人。今天我会表现得很糟糕，并且会感到兴奋。”如果上帝想作坏事，他能做坏事吗？这有点回到那些哲学问题，上帝不能做什么？上帝能造出一块大到他拿不起来的石头吗？你说得好，那真是太棒了。那么一定没有上帝，因为如果上帝不能制造一块</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大到他无法捡起的石头</w:t>
      </w:r>
      <w:r xmlns:w="http://schemas.openxmlformats.org/wordprocessingml/2006/main" w:rsidR="0012198B">
        <w:rPr>
          <w:rFonts w:ascii="Times New Roman" w:eastAsia="Times New Roman" w:hAnsi="Times New Roman" w:cs="Times New Roman"/>
          <w:sz w:val="26"/>
          <w:szCs w:val="26"/>
        </w:rPr>
        <w:t xml:space="preserve">，那么他一定不是全能的。你是否理解问题中蕴含的矛盾？所以这是一个愚蠢的问题，那就是它意味着什么。但是神能改变他自己的一切吗？或者神自己内部是否有某些事情是他无法改变的？你如何处理这些事情？神还会有选择吗？神现在能做出选择吗？你说：“希尔德布兰特现在对上帝意味着什么。”我们正处于时间的困境中，但上帝现在可以做出选择吗？还是上帝在创世之前就已经做出了所有选择？因此，现在他只是在经历我很久以前就做出的这些选择，所以现在我只是在经历这个、这个、这个、这个。所以现在上帝正在经历他很久以前所选择的事情。上帝现在可以选择吗？还是所有的选择都已经做出了？因此，这些是随之而来的一些问题。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F. 派遣探子</w:t>
      </w:r>
      <w:r xmlns:w="http://schemas.openxmlformats.org/wordprocessingml/2006/main" w:rsidR="002E614D" w:rsidRPr="00994F38">
        <w:rPr>
          <w:rFonts w:ascii="Times New Roman" w:eastAsia="Times New Roman" w:hAnsi="Times New Roman" w:cs="Times New Roman"/>
          <w:sz w:val="20"/>
          <w:szCs w:val="20"/>
        </w:rPr>
        <w:t xml:space="preserve">[18:44-21:45]</w:t>
      </w:r>
      <w:r xmlns:w="http://schemas.openxmlformats.org/wordprocessingml/2006/main" w:rsidR="00522479" w:rsidRPr="00F14A54">
        <w:rPr>
          <w:rFonts w:ascii="Times New Roman" w:eastAsia="Times New Roman" w:hAnsi="Times New Roman" w:cs="Times New Roman"/>
          <w:b/>
          <w:bCs/>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现在，这是民数记第 13 章的故事：地上的巨人。摩西派出探子进入那地有错吗？有人曾经告诉我，摩西派出探子进入那片土地是错误的，因为他应该相信上帝并上去占领那片土地，而不派出探子。为什么这样不对呢？因为民数记第13章说：“耶和华对摩西说：‘你打发人去窥探迦南地。’”是谁吩咐摩西打发探子的呢？上帝做到了。所以摩西并没有错。顺便问一下，约书亚会派探子去耶利哥吗？你们已经读过了！约书亚派出探子，然后他们就占领了耶利哥。事奉神并没有什么错，并不意味着一个人就一定是愚蠢的。所以你派出间谍去监视这片土地，看看你将如何占领这片土地。所以神吩咐他们派出探子。</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sz w:val="26"/>
          <w:szCs w:val="26"/>
        </w:rPr>
        <w:t xml:space="preserve"> </w:t>
      </w:r>
      <w:r xmlns:w="http://schemas.openxmlformats.org/wordprocessingml/2006/main" w:rsidR="00F14A54">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当探子出去时，他们看到了什么？美丽的土地 第 13 章 26 节 他们出去之后，看见一片流奶与蜜的土地。我喜欢这句话 你在“流奶与蜜之地”之前听过这句话吗？我总是对此感到兴奋，因为当你们听到牛奶时，你们会想到“牛”。问一下，牛在沙漠里怎么办？当谈论牛奶时，是在谈论牛奶吗？没有。沙漠里有什么动物？山羊。因此，当谈论</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牛奶时，它谈论的是</w:t>
      </w:r>
      <w:r xmlns:w="http://schemas.openxmlformats.org/wordprocessingml/2006/main" w:rsidR="00F14A54">
        <w:rPr>
          <w:rFonts w:ascii="Times New Roman" w:eastAsia="Times New Roman" w:hAnsi="Times New Roman" w:cs="Times New Roman"/>
          <w:sz w:val="26"/>
          <w:szCs w:val="26"/>
        </w:rPr>
        <w:t xml:space="preserve">山羊奶，而不是牛奶。当谈论蜂蜜时，你们坐在那里想着从罐子里倒出来的好蜂蜜，都是甜甜的蜂蜜。很多人认为这个牛奶是羊奶，这个蜂蜜是枣子酱。换句话说，他们把枣子打成果酱，非常甜。但问题是，如果你告诉美国人他们去了“羊奶和枣酱”的应许之地，每个人都会说我不想去那里。我们就留在这儿去吃麦当劳吧。但这可能就是事实。这是“羊奶和枣子果酱”。巴山一带，牛都上来了。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G·卡迭</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什·巴尼亚</w:t>
      </w:r>
      <w:proofErr xmlns:w="http://schemas.openxmlformats.org/wordprocessingml/2006/main" w:type="spellEnd"/>
      <w:r xmlns:w="http://schemas.openxmlformats.org/wordprocessingml/2006/main" w:rsidR="00246E17">
        <w:rPr>
          <w:rFonts w:ascii="Times New Roman" w:eastAsia="Times New Roman" w:hAnsi="Times New Roman" w:cs="Times New Roman"/>
          <w:b/>
          <w:bCs/>
          <w:sz w:val="26"/>
          <w:szCs w:val="26"/>
        </w:rPr>
        <w:t xml:space="preserve"> </w:t>
      </w:r>
      <w:r xmlns:w="http://schemas.openxmlformats.org/wordprocessingml/2006/main" w:rsidR="00246E17" w:rsidRPr="00994F38">
        <w:rPr>
          <w:rFonts w:ascii="Times New Roman" w:eastAsia="Times New Roman" w:hAnsi="Times New Roman" w:cs="Times New Roman"/>
          <w:sz w:val="20"/>
          <w:szCs w:val="20"/>
        </w:rPr>
        <w:t xml:space="preserve">[21:46-29:33]</w:t>
      </w:r>
    </w:p>
    <w:p w:rsidR="00212CEC" w:rsidRDefault="00F14A54"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事实上我应该告诉你一个关于卡迭石</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巴尼亚的故事</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。曾几何时，我去了以色列，当时我正在开发一个名为“</w:t>
      </w:r>
      <w:r xmlns:w="http://schemas.openxmlformats.org/wordprocessingml/2006/main" w:rsidRPr="00F14A54">
        <w:rPr>
          <w:rFonts w:ascii="Times New Roman" w:eastAsia="Times New Roman" w:hAnsi="Times New Roman" w:cs="Times New Roman"/>
          <w:i/>
          <w:iCs/>
          <w:sz w:val="26"/>
          <w:szCs w:val="26"/>
        </w:rPr>
        <w:t xml:space="preserve">迷失在耶路撒冷”的项目</w:t>
      </w:r>
      <w:r xmlns:w="http://schemas.openxmlformats.org/wordprocessingml/2006/main" w:rsidR="00ED4906" w:rsidRPr="000A5452">
        <w:rPr>
          <w:rFonts w:ascii="Times New Roman" w:eastAsia="Times New Roman" w:hAnsi="Times New Roman" w:cs="Times New Roman"/>
          <w:sz w:val="26"/>
          <w:szCs w:val="26"/>
        </w:rPr>
        <w:t xml:space="preserve">。所以我的儿子扎克和我正在拍摄这些照片，我们沿着埃及南部的这里行驶，我们停在一个检查站，另一边是埃及，这一边是以色列。以色列士兵走过来，我说我们要沿着这条路行驶。有一条路向下，我想沿着这条路开车，因为沿着这条路有一座2000英尺高的山，我可以爬上去拍卡叠石</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巴尼亚的照片</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。为什么卡迭</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石巴尼亚</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如此重要？那里有一口泉水，以色列人在旷野漂流了四十年，他们在哪里漂流呢？卡迭石</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巴尼亚</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就在那里。我可以从这座山上拍到它的照片，尽管</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它</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在埃及我可以击落。大约下降了20英里。</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所以我们把车停到检查站，那个人说：“嘿，我不能让你进去，因为你必须有一名以色列士兵和你在一起，或者你必须有枪。我们没有枪，所以我想。真糟糕，我大老远从美国过来，这家伙不让我进去。我知道这条路通向那里。所以我和儿子沿着路往回走了大约半英里，我看到这条土路延伸到一边，所以我心想，“你知道我和你打赌，土路绕过那个检查站。”我想，“这真是太疯狂了，我不是从美国远道而来，我要做这件事。”所以我们坐上这辆小车沿着这条土路行驶，你知道石头到处弹跳，你猜怎么着，它就绕过了检查站，他们从未见过我们。于是我们又回到</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了这条单行道</w:t>
      </w:r>
      <w:r xmlns:w="http://schemas.openxmlformats.org/wordprocessingml/2006/main">
        <w:rPr>
          <w:rFonts w:ascii="Times New Roman" w:eastAsia="Times New Roman" w:hAnsi="Times New Roman" w:cs="Times New Roman"/>
          <w:sz w:val="26"/>
          <w:szCs w:val="26"/>
        </w:rPr>
        <w:t xml:space="preserve">。不是两条车道，而是一条车道。我们开车上山大约 50 英里，登上这座山，我拍到了卡迭石巴尼亚 (Kadesh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Barnea)的照片</w:t>
      </w:r>
      <w:proofErr xmlns:w="http://schemas.openxmlformats.org/wordprocessingml/2006/main" w:type="spellEnd"/>
      <w:r xmlns:w="http://schemas.openxmlformats.org/wordprocessingml/2006/main" w:rsidR="0012198B">
        <w:rPr>
          <w:rFonts w:ascii="Times New Roman" w:eastAsia="Times New Roman" w:hAnsi="Times New Roman" w:cs="Times New Roman"/>
          <w:sz w:val="26"/>
          <w:szCs w:val="26"/>
        </w:rPr>
        <w:t xml:space="preserve">。我得到了它。现在，当埃及士兵开着他们的悍马车来回行驶时，他们拿着机枪，我儿子对我尖叫，“爸爸会被杀的，这些家伙就在那里，他们可以向我们开枪。”我们距离不到 50 码。所以他对这些家伙感到害怕，但显然他们没有向我们开枪。我们到了那里。</w:t>
      </w:r>
    </w:p>
    <w:p w:rsidR="00A77B3E" w:rsidRPr="000A5452" w:rsidRDefault="00212CEC"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我们得到了照片。所以他就这些机枪骚扰我并被枪杀。所以我认为他非常恐高，我知道这条路实际上有八英尺宽，这就是整条路，所以我们要爬上这座山，我来到这个地方，我注意到有几百英尺的落差，所以我将汽车拉到其边缘。我跳下车说：“嘿，扎克，我们来拍张照片吧。他打开车门，车直落 400 英尺。”你说你不会这样对你的孩子？我去过那里，做过那件事。你可以看到他脸上的恐惧，他低着头。没有护栏。</w:t>
      </w:r>
      <w:r xmlns:w="http://schemas.openxmlformats.org/wordprocessingml/2006/main" w:rsidR="00335A18">
        <w:rPr>
          <w:rFonts w:ascii="Times New Roman" w:eastAsia="Times New Roman" w:hAnsi="Times New Roman" w:cs="Times New Roman"/>
          <w:sz w:val="26"/>
          <w:szCs w:val="26"/>
        </w:rPr>
        <w:br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335A1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但这并不是真正的问题，只是为了好玩。现在，发生的情况是您向下行驶了大约 150 英里，现在真正的问题是我来到了贝尔谢巴下方的检查</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站</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现在有什么问题呢。我现在在检查站的哪一边？我沿着路走，把车停在检查站，但现在有什么问题吗？我在禁止侵入区域，但我在检查站的错误一侧，所以我停下来。所以，这就是当你被抓住时你会做的事情，我想，“天哪，我们太糟糕了。这真的很糟糕，因为现在我们必须出去，但我们无法出去，因为我们处于这种禁止侵入的区域。所以这就是你扮演真正愚蠢的美国人的时候。我只是一个愚蠢的美国人。于是我把车停下来，问有人知道贝尔谢巴</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在</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这附近吗？好吧，贝尔谢巴</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就</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在这里，显然我对这片土地了如指掌。那家伙看着我，贝尔谢巴你什么</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意思</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？好吧，我说我们肯定迷路了，我们找不到去贝尔谢巴的</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路</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。哪里是？我如何找到它？我也听懂希伯来语。我能听到他用希伯来语和其他人说话吗？我能明白他在说什么。他认为我是美国人。嗯，我听得出来他说的话不太好。然后这个中士停下来说： </w:t>
      </w:r>
      <w:r xmlns:w="http://schemas.openxmlformats.org/wordprocessingml/2006/main" w:rsidR="00335A1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w:t>
      </w:r>
      <w:r xmlns:w="http://schemas.openxmlformats.org/wordprocessingml/2006/main" w:rsidR="00ED4906" w:rsidRPr="000A5452">
        <w:rPr>
          <w:rFonts w:ascii="Times New Roman" w:eastAsia="Times New Roman" w:hAnsi="Times New Roman" w:cs="Times New Roman"/>
          <w:sz w:val="26"/>
          <w:szCs w:val="26"/>
        </w:rPr>
        <w:t xml:space="preserve">好吧，我要去贝尔谢巴，</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你</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可以跟我来。”所以我说：“好吧，谢谢你，谢谢你。所以我们跟踪他并摆脱了困境，但这实际上非常棘手，而且没有太多乐趣。</w:t>
      </w:r>
    </w:p>
    <w:p w:rsidR="00A77B3E" w:rsidRPr="000A5452" w:rsidRDefault="00335A18"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于是以色列人上加低斯巴尼亚</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进入</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那地。他们带回所有这些葡萄，说：“这是这片土地的果实，这是流奶与蜜的土地。”但问题是什么？他们有蚱蜢般的视力。他们基本上说，第 13 章第 33 节中说，对于</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这些</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亚衲姆</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和</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利乏音来说，“我们就像</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蚱蜢”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。你还记得这片土地上的这些巨人吗？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阿衲姆人和</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利</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乏音人</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以及我们在我们自己眼中就像蚱蜢，而在他们眼中我们又是一样的。”上面的人太大了，他们会像蚱蜢一样压扁我们。我们不能上去；那里有巨人。所以他们退出了。</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然后</w:t>
      </w:r>
      <w:r xmlns:w="http://schemas.openxmlformats.org/wordprocessingml/2006/main" w:rsidR="00ED4906" w:rsidRPr="000A5452">
        <w:rPr>
          <w:rFonts w:ascii="Times New Roman" w:eastAsia="Times New Roman" w:hAnsi="Times New Roman" w:cs="Times New Roman"/>
          <w:sz w:val="26"/>
          <w:szCs w:val="26"/>
        </w:rPr>
        <w:t xml:space="preserve">是对神的控告。顺便问一下，当12个间谍上去的时候，只有谁没有跳出来呢？这些名字很重要。迦勒和约书亚。摩西离开现场后，约书亚会接替摩西吗？迦勒，你们在约书亚记中读到过有关迦勒的事吗？你还记得迦勒有自己的土地吗，其他40岁以上的人都会</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死。</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迦勒，我称他为“狗人”迦勒的意思是“狗”。这家伙</w:t>
      </w:r>
      <w:proofErr xmlns:w="http://schemas.openxmlformats.org/wordprocessingml/2006/main" w:type="gramStart"/>
      <w:r xmlns:w="http://schemas.openxmlformats.org/wordprocessingml/2006/main" w:rsidR="00AA7B2A">
        <w:rPr>
          <w:rFonts w:ascii="Times New Roman" w:eastAsia="Times New Roman" w:hAnsi="Times New Roman" w:cs="Times New Roman"/>
          <w:sz w:val="26"/>
          <w:szCs w:val="26"/>
        </w:rPr>
        <w:t xml:space="preserve">是</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个战士吗？你还记得吗，他已经75岁了，他说：“我要像小时候一样，出去夺取土地。即使他已经是一个老人，接管了他的领地，他也会出来。他已经准备好为自己的土地而战。所以他确实是一个有勇气的人。神祝福迦勒和约书亚。</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246E17">
        <w:rPr>
          <w:rFonts w:ascii="Times New Roman" w:eastAsia="Times New Roman" w:hAnsi="Times New Roman" w:cs="Times New Roman"/>
          <w:sz w:val="26"/>
          <w:szCs w:val="26"/>
        </w:rPr>
        <w:t xml:space="preserve">但人们在第13章第3节和第4节中对上帝提出了这样的指控：“为什么上帝将我们带到这片土地，只是让我们倒在刀剑下，我们的妻子和孩子将被掠夺。我们回埃及不是更好吗？”他们彼此说：“我们应该选出一位领袖，然后返回埃及。”顺便问一下，上帝会因为他们对他的救助而对他们感到冷淡吗？当他们准备进入应许之地时，他们不相信他会进入那地。他们想保释并返回埃及。 </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b/>
          <w:bCs/>
          <w:sz w:val="26"/>
          <w:szCs w:val="26"/>
        </w:rPr>
        <w:t xml:space="preserve">H. 神决心毁灭以色列</w:t>
      </w:r>
      <w:r xmlns:w="http://schemas.openxmlformats.org/wordprocessingml/2006/main" w:rsidR="00246E17" w:rsidRPr="00994F38">
        <w:rPr>
          <w:rFonts w:ascii="Times New Roman" w:eastAsia="Times New Roman" w:hAnsi="Times New Roman" w:cs="Times New Roman"/>
          <w:sz w:val="20"/>
          <w:szCs w:val="20"/>
        </w:rPr>
        <w:t xml:space="preserve">[29:34-32:01]</w:t>
      </w:r>
      <w:r xmlns:w="http://schemas.openxmlformats.org/wordprocessingml/2006/main" w:rsidR="008201C8" w:rsidRPr="008201C8">
        <w:rPr>
          <w:rFonts w:ascii="Times New Roman" w:eastAsia="Times New Roman" w:hAnsi="Times New Roman" w:cs="Times New Roman"/>
          <w:b/>
          <w:bCs/>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神的回应是什么？约书亚和迦勒都是勇敢、有远见的人，他们说，我们可以上去那里，靠着主的力量我们可以做到。其他人投票否决了它。那么少数人总是错的吗？这里是少数派，二对十，少数派是对的。他们应该上去到那地去。约书亚和迦勒都蒙神祝福。</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但</w:t>
      </w:r>
      <w:r xmlns:w="http://schemas.openxmlformats.org/wordprocessingml/2006/main" w:rsidR="00ED4906" w:rsidRPr="000A5452">
        <w:rPr>
          <w:rFonts w:ascii="Times New Roman" w:eastAsia="Times New Roman" w:hAnsi="Times New Roman" w:cs="Times New Roman"/>
          <w:sz w:val="26"/>
          <w:szCs w:val="26"/>
        </w:rPr>
        <w:t xml:space="preserve">现在问题出在哪里呢？上帝会扭曲人们吗？神的回应，第 14 章 11 节：主对摩西说，注意他是如何做的。他用反问句来做到这一点。上帝现在用反问句来了。 “这些人还要蔑视我多久？尽管有这么多奇迹般的征兆，他们还要拒绝相信我多久？”</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如果</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我</w:t>
      </w:r>
      <w:r xmlns:w="http://schemas.openxmlformats.org/wordprocessingml/2006/main" w:rsidR="00ED4906" w:rsidRPr="000A5452">
        <w:rPr>
          <w:rFonts w:ascii="Times New Roman" w:eastAsia="Times New Roman" w:hAnsi="Times New Roman" w:cs="Times New Roman"/>
          <w:sz w:val="26"/>
          <w:szCs w:val="26"/>
        </w:rPr>
        <w:t xml:space="preserve">能看到上帝行神迹，我就会终生相信上帝。你有没有想过？如果上帝能在我的日子里创造奇迹，我会终生相信。这些人见过神吗？是的。他们相信上帝吗？不，即使有奇迹，人们也不相信上帝。他们到处都有奇迹，每天都有吗哪，还有岩石里的水，但他们仍然不相信上帝。 “尽管我在他们中间行了许多神迹，他们还要拒绝相信我多久。”</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然后</w:t>
      </w:r>
      <w:r xmlns:w="http://schemas.openxmlformats.org/wordprocessingml/2006/main" w:rsidR="00ED4906" w:rsidRPr="000A5452">
        <w:rPr>
          <w:rFonts w:ascii="Times New Roman" w:eastAsia="Times New Roman" w:hAnsi="Times New Roman" w:cs="Times New Roman"/>
          <w:sz w:val="26"/>
          <w:szCs w:val="26"/>
        </w:rPr>
        <w:t xml:space="preserve">上帝说：“我要用瘟疫消灭他们，但我会让你[摩西]成为一个比他们更强大的国家。”摩西说：“天啊，这些人也让我感到很痛苦。做吧。上帝吧，让我成为一个国家吧。这是个好主意上帝。我喜欢！”没有错。摩西做什么？摩西不同意</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上帝的观点，</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上帝是否说他要击垮这个国家？上帝说：“我要击垮这个国家，我要使你[摩西]成为一个比他们更强大的国家。”这就是神在第 12 节所说的。神说：“我要击杀他们，我要使一个国家比他们更强大。”这很大程度上是由于他们不信并蔑视上帝。</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b/>
          <w:bCs/>
          <w:sz w:val="26"/>
          <w:szCs w:val="26"/>
        </w:rPr>
        <w:t xml:space="preserve">一、摩西与神争论</w:t>
      </w:r>
      <w:r xmlns:w="http://schemas.openxmlformats.org/wordprocessingml/2006/main" w:rsidR="00246E17" w:rsidRPr="00994F38">
        <w:rPr>
          <w:rFonts w:ascii="Times New Roman" w:eastAsia="Times New Roman" w:hAnsi="Times New Roman" w:cs="Times New Roman"/>
          <w:sz w:val="20"/>
          <w:szCs w:val="20"/>
        </w:rPr>
        <w:t xml:space="preserve">[32:02-35:05]</w:t>
      </w:r>
      <w:r xmlns:w="http://schemas.openxmlformats.org/wordprocessingml/2006/main" w:rsidR="00C910AF" w:rsidRPr="00C910AF">
        <w:rPr>
          <w:rFonts w:ascii="Times New Roman" w:eastAsia="Times New Roman" w:hAnsi="Times New Roman" w:cs="Times New Roman"/>
          <w:b/>
          <w:bCs/>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摩西如何与神争论？神说：“我要消灭他们。” “摩西对耶和华说：‘你借你的能力将</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这些人从他们中间领出来，埃及人必听见这事，他们也必将这事告诉那地的居民。然后让我跳到第 16 节：“埃及人</w:t>
      </w:r>
      <w:r xmlns:w="http://schemas.openxmlformats.org/wordprocessingml/2006/main" w:rsidR="00C910AF">
        <w:rPr>
          <w:rFonts w:ascii="Times New Roman" w:eastAsia="Times New Roman" w:hAnsi="Times New Roman" w:cs="Times New Roman"/>
          <w:sz w:val="26"/>
          <w:szCs w:val="26"/>
        </w:rPr>
        <w:t xml:space="preserve">会说，耶和华无法带这些人进入他向他们起誓应许的土地，所以他在沙漠中屠杀了他们。”所以，换句话说，摩西是说，“上帝，你的名誉受到威胁，埃及人会说，‘嘿，上帝很好地把他们带出了埃及，但他不能把他们带进应许之地，所以他在沙漠中杀死了哈姆，因为他不够强壮。所以上帝，如果你在沙漠里杀了他们，这就是埃及人的结论。你的名誉在这里岌岌可危。”</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然后</w:t>
      </w:r>
      <w:r xmlns:w="http://schemas.openxmlformats.org/wordprocessingml/2006/main" w:rsidR="00ED4906" w:rsidRPr="000A5452">
        <w:rPr>
          <w:rFonts w:ascii="Times New Roman" w:eastAsia="Times New Roman" w:hAnsi="Times New Roman" w:cs="Times New Roman"/>
          <w:sz w:val="26"/>
          <w:szCs w:val="26"/>
        </w:rPr>
        <w:t xml:space="preserve">摩西继续他论证的第二部分。他说：“现在愿主的力量彰显出来，就像你所说的那样。”神啊，你是大能的，你是刚强的，这就是你的力量主：“耶和华不轻易发怒，并有丰盛的慈爱，赦免罪恶和叛逆。”那么“神不轻易发怒，大有慈爱”这句话出在哪里呢？有人记得摩西藏在磐石穴里的时候，神经过那里，据说神不轻易发怒，大有慈爱。 ？摩西在这里向上帝引用了这一点。所以你得到的是摩西在说：“上帝，你不能因为你的性格而毁灭他们。你的性格是不轻易发怒，坚强地去爱，你是一个“上帝是一位宽容和慈爱的上帝。你不能因为你的品格和声誉而毁灭他们。”</w:t>
      </w:r>
      <w:r xmlns:w="http://schemas.openxmlformats.org/wordprocessingml/2006/main" w:rsidR="009F3A12">
        <w:rPr>
          <w:rFonts w:ascii="Times New Roman" w:eastAsia="Times New Roman" w:hAnsi="Times New Roman" w:cs="Times New Roman"/>
          <w:sz w:val="26"/>
          <w:szCs w:val="26"/>
        </w:rPr>
        <w:br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 </w:t>
      </w:r>
      <w:r xmlns:w="http://schemas.openxmlformats.org/wordprocessingml/2006/main" w:rsidR="009F3A12">
        <w:rPr>
          <w:rFonts w:ascii="Times New Roman" w:eastAsia="Times New Roman" w:hAnsi="Times New Roman" w:cs="Times New Roman"/>
          <w:sz w:val="26"/>
          <w:szCs w:val="26"/>
        </w:rPr>
        <w:tab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那么</w:t>
      </w:r>
      <w:r xmlns:w="http://schemas.openxmlformats.org/wordprocessingml/2006/main" w:rsidR="00ED4906" w:rsidRPr="000A5452">
        <w:rPr>
          <w:rFonts w:ascii="Times New Roman" w:eastAsia="Times New Roman" w:hAnsi="Times New Roman" w:cs="Times New Roman"/>
          <w:sz w:val="26"/>
          <w:szCs w:val="26"/>
        </w:rPr>
        <w:t xml:space="preserve">摩西向上帝祈祷，然后会发生什么呢？在第 20 节中，我们看到会发生什么。神不会击倒他们。第20节上帝这样说：“主[耶和华]回答说：‘我已经照你所求的赦免他们了。’”祈祷有作用吗？上帝说，让我明确地读一下这节经文：“主回答说：‘我已经按照你的要求宽恕了他们。</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然而</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，我指着我的永生起誓，也指着主的荣耀充满全地，那些看见我的荣耀和我在埃及所行神迹的人，没有一个能进去。” 40年后，所有老年人都会死去。在旷野呆了 40 年，所以任何看到埃及出来的人都无法进入。下一代会与约书亚一起进入那片土地吗？下一代进入，老一代消亡。主有如摩西所求的饶恕他们吗？是的。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J. 宽恕和后果</w:t>
      </w:r>
      <w:r xmlns:w="http://schemas.openxmlformats.org/wordprocessingml/2006/main" w:rsidR="00246E17" w:rsidRPr="00994F38">
        <w:rPr>
          <w:rFonts w:ascii="Times New Roman" w:eastAsia="Times New Roman" w:hAnsi="Times New Roman" w:cs="Times New Roman"/>
          <w:sz w:val="20"/>
          <w:szCs w:val="20"/>
        </w:rPr>
        <w:t xml:space="preserve">[35:06-36:25]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这</w:t>
      </w:r>
      <w:r xmlns:w="http://schemas.openxmlformats.org/wordprocessingml/2006/main" w:rsidR="00ED4906" w:rsidRPr="000A5452">
        <w:rPr>
          <w:rFonts w:ascii="Times New Roman" w:eastAsia="Times New Roman" w:hAnsi="Times New Roman" w:cs="Times New Roman"/>
          <w:sz w:val="26"/>
          <w:szCs w:val="26"/>
        </w:rPr>
        <w:t xml:space="preserve">提出了另一个关于宽恕本质的问题？是否有可能被原谅但仍然有后果？当我年轻的时候，我想，好吧，你被原谅了，所有的后果都会消失，这样你就不必面对后果了。你只要祈求宽恕，上帝就会放你走。没有任何后果。我有没有告诉过你我哥哥刺伤我手臂的事？现在问：我原谅了我的兄弟吗？是的，我原谅了他。但我的手臂上还有伤疤吗？是的。换句话说，他被原谅了，但还有后果吗？这有点像我告诉过你我的朋友埃里克的事，有一个醉汉杀死了一个年轻人。父母可以原谅杀害儿子的醉汉吗？这是可能的。儿子还死了吗，后果还成立吗？所以我告诉你要小心，即使原谅，后果也会随之而来，而这些人就是这样。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K. 上帝能改变主意吗？ </w:t>
      </w:r>
      <w:r xmlns:w="http://schemas.openxmlformats.org/wordprocessingml/2006/main" w:rsidR="00246E17" w:rsidRPr="00994F38">
        <w:rPr>
          <w:rFonts w:ascii="Times New Roman" w:eastAsia="Times New Roman" w:hAnsi="Times New Roman" w:cs="Times New Roman"/>
          <w:sz w:val="20"/>
          <w:szCs w:val="20"/>
        </w:rPr>
        <w:t xml:space="preserve">[36:24-37:35]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让我回去谈谈其他一些事情。我想解决这个问题：上帝改变主意了吗？在第12节他说：“我要击杀他们，使你们成为大国。”摩西为七节祷告，然后在第20节上帝说：“我照你所求的赦免他们，我不灭绝他们。我本来打算发动一场瘟疫，消灭他们，然后让你们成为一个国家。我现在不会那么做，摩西。我会按照你的要求原谅他们。”上帝在这里改变主意了吗？我的问题是上帝能改变主意吗？我想建议上帝可以改变他的想法。 23 号和 19 号就是您要找的。无论如何，上帝可以改变主意吗？建议是，是的，上帝在这里改变了主意。</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顺便问一下，你能改变主意吗？你能做上帝做不到的事吗？你说：“好吧，我可以犯罪，而神不能犯罪。”我说的只是改变主意，没有对错之分。如果你可以改变你的想法，而上帝却不能改变他的想法，你明白我在说什么吗？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L. 祷告和改变神的心意</w:t>
      </w:r>
      <w:r xmlns:w="http://schemas.openxmlformats.org/wordprocessingml/2006/main" w:rsidR="00B81B2F" w:rsidRPr="00994F38">
        <w:rPr>
          <w:rFonts w:ascii="Times New Roman" w:eastAsia="Times New Roman" w:hAnsi="Times New Roman" w:cs="Times New Roman"/>
          <w:sz w:val="20"/>
          <w:szCs w:val="20"/>
        </w:rPr>
        <w:t xml:space="preserve">[37:36-39:04]</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上帝改变主意了吗？我要把他们消灭掉，摩西祈祷道。这告诉你很多关于祷告的事情，不是吗？祈祷有作用吗？当我年轻的时候，我被教导你祈祷不是因为你要改变</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上帝的想法，你</w:t>
      </w:r>
      <w:r xmlns:w="http://schemas.openxmlformats.org/wordprocessingml/2006/main" w:rsidR="000F4358">
        <w:rPr>
          <w:rFonts w:ascii="Times New Roman" w:eastAsia="Times New Roman" w:hAnsi="Times New Roman" w:cs="Times New Roman"/>
          <w:sz w:val="26"/>
          <w:szCs w:val="26"/>
        </w:rPr>
        <w:t xml:space="preserve">祈祷是因为你想服从上帝。你祷告是因为神命令你祷告。摩西在这里祷告是因为神命令他祷告，还是因为他想有所作为？摩西想在这个问题上改变上帝的想法吗？是的，他确实如此。所以他向上帝恳求，“上帝，你不能这样做”，他向上帝恳求。所以我想说的是，祈祷有影响吗？我想说的是，摩西向上帝祈祷，8节之后上帝说：“我不会，我会按照你的要求宽恕他们。”我想告诉你们的是，祷告是非常非常重要的。你是否意识到我们可以在祷告中向宇宙之神说话？宇宙之神“撒母耳”的意思是“神垂听”。有时候说实话，我是一个很无聊的人，有时候我什至无法让我的妻子听我说话。上帝在听，创造宇宙的上帝在听！然后他回应说：“我会按照你的要求原谅他们。”这就引发了这场巨大的争论。</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bCs/>
          <w:sz w:val="26"/>
          <w:szCs w:val="26"/>
        </w:rPr>
        <w:t xml:space="preserve">M.关于选择多种商品</w:t>
      </w:r>
      <w:r xmlns:w="http://schemas.openxmlformats.org/wordprocessingml/2006/main" w:rsidR="00B81B2F" w:rsidRPr="00994F38">
        <w:rPr>
          <w:rFonts w:ascii="Times New Roman" w:eastAsia="Times New Roman" w:hAnsi="Times New Roman" w:cs="Times New Roman"/>
          <w:sz w:val="20"/>
          <w:szCs w:val="20"/>
        </w:rPr>
        <w:t xml:space="preserve">[39:05-41:26]</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学生</w:t>
      </w:r>
      <w:r xmlns:w="http://schemas.openxmlformats.org/wordprocessingml/2006/main" w:rsidR="00ED4906" w:rsidRPr="000A5452">
        <w:rPr>
          <w:rFonts w:ascii="Times New Roman" w:eastAsia="Times New Roman" w:hAnsi="Times New Roman" w:cs="Times New Roman"/>
          <w:sz w:val="26"/>
          <w:szCs w:val="26"/>
        </w:rPr>
        <w:t xml:space="preserve">问题：因此，在出现错误之前，我们改变主意，做出更好的选择。所以上帝改变了主意，那是一个错误，但上帝不能犯错误。那么他怎么能改变主意呢。如果上帝是完美的，那么上帝怎么会改变主意，因为上帝肯定不会犯错误呢？</w:t>
      </w:r>
    </w:p>
    <w:p w:rsidR="00A77B3E" w:rsidRPr="000A5452" w:rsidRDefault="002A590D"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希尔德布兰特简历：让我这样解决这个问题。我认为你正在思考完美和优秀。如果商品有多种，会发生什么？你是否曾经改变过主意，不是因为一个是错的，一个是对的，而是因为那里有两种商品，你可以选择其中一种，而你却选择了一种而不是另一种？或者也许不是更好，也许您决定选择另一个只是为了选择它？所以我的建议是，可能有多种好的选择，上帝可以在它们之间做出选择。也许完美并不</w:t>
      </w:r>
      <w:r xmlns:w="http://schemas.openxmlformats.org/wordprocessingml/2006/main" w:rsidR="00ED4906" w:rsidRPr="000A5452">
        <w:rPr>
          <w:rFonts w:ascii="Times New Roman" w:eastAsia="Times New Roman" w:hAnsi="Times New Roman" w:cs="Times New Roman"/>
          <w:i/>
          <w:iCs/>
          <w:sz w:val="26"/>
          <w:szCs w:val="26"/>
        </w:rPr>
        <w:t xml:space="preserve">完美</w:t>
      </w:r>
      <w:r xmlns:w="http://schemas.openxmlformats.org/wordprocessingml/2006/main" w:rsidR="00ED4906" w:rsidRPr="000A5452">
        <w:rPr>
          <w:rFonts w:ascii="Times New Roman" w:eastAsia="Times New Roman" w:hAnsi="Times New Roman" w:cs="Times New Roman"/>
          <w:sz w:val="26"/>
          <w:szCs w:val="26"/>
        </w:rPr>
        <w:t xml:space="preserve">，但也许存在多种完美可以让上帝从 A 点到达 B 点。这就是我在这里建议的。也许未来不是单一的，但也许未来就可能性而言是有潜力的，而且有多种可能性。换句话说，神能达到他的目的吗？他能通过多种方式来达到他的目的吗？如果</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你考虑到这些可能性，这是否允许人类自由，是否也允许上帝与人类互动，那么</w:t>
      </w:r>
      <w:r xmlns:w="http://schemas.openxmlformats.org/wordprocessingml/2006/main">
        <w:rPr>
          <w:rFonts w:ascii="Times New Roman" w:eastAsia="Times New Roman" w:hAnsi="Times New Roman" w:cs="Times New Roman"/>
          <w:sz w:val="26"/>
          <w:szCs w:val="26"/>
        </w:rPr>
        <w:t xml:space="preserve">未来将如何塑造？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N. 神是不变的</w:t>
      </w:r>
      <w:r xmlns:w="http://schemas.openxmlformats.org/wordprocessingml/2006/main" w:rsidR="00B81B2F" w:rsidRPr="00994F38">
        <w:rPr>
          <w:rFonts w:ascii="Times New Roman" w:eastAsia="Times New Roman" w:hAnsi="Times New Roman" w:cs="Times New Roman"/>
          <w:sz w:val="20"/>
          <w:szCs w:val="20"/>
        </w:rPr>
        <w:t xml:space="preserve">[41:27- 46:23]</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现在，汉娜，我需要你拉出民数记 23.19 有没有人拉出玛拉基书？她要读一</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首诗，</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她会在这里反驳我。好吧，我会自相矛盾，在这里，看看你的圣经第 23.19 章，留在民数记中。我们可以到玛拉基去，做同样的事情。民数记23章19节说：“神非人，必不至说谎；也非人子，必不至改变主意。”那么这似乎与我刚才所说的相矛盾，对吗？上帝不能改变他的想法，因为他不是人。</w:t>
      </w:r>
    </w:p>
    <w:p w:rsidR="00A77B3E" w:rsidRPr="000A5452" w:rsidRDefault="002A590D"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所以也许上帝改变主意的方式和人类改变主意的方式有所不同。这里的建议是我们改变主意，从错误的事情转向更好的事情。上帝是否有可能在多种商品之间改变主意，然后这就开启了可能性？那么，神什么时候才能不改变呢？当神给了我们他的应许时，他就不能改变。当神答应了什么事情时，他必须信守他的诺言吗？所以，一旦答应了他的事，他就不能改变主意。</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神每次开口都是应许吗？你的每一次开口都是一个承诺吗？顺便问一下，你能做出承诺吗？是的，但是你的生活中有多少是承诺呢？顺便问一下，你的人生有一些承诺吗？是的，但是你是否经常以其他方式和各种不同的方式说话？所以我在这里建议的是，这段经文所说的是，当神给我们他的诺言时，他不能改变他的诺言，因为他已经做出了应许。他告诉亚伯拉罕，我要给你土地、种子和祝福，所以神无法改变这一点。然而，神如何赐给亚伯拉罕土地、种子和祝福，“如何”，可以变成神可以做到的各种不同方式。耶稣必须出生在伯利恒。弥迦书第 5 章第 2 节说弥赛亚必须出生在犹太的伯利恒。当马利亚和约瑟下来时，他们有可能经过撒玛利亚或经过非利士平原吗？他们有很多方法可以到达</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伯利恒</w:t>
      </w:r>
      <w:r xmlns:w="http://schemas.openxmlformats.org/wordprocessingml/2006/main" w:rsidR="003F1E71">
        <w:rPr>
          <w:rFonts w:ascii="Times New Roman" w:eastAsia="Times New Roman" w:hAnsi="Times New Roman" w:cs="Times New Roman"/>
          <w:sz w:val="26"/>
          <w:szCs w:val="26"/>
        </w:rPr>
        <w:t xml:space="preserve">吗？神所说的是：“不，耶稣将出生在伯利恒。”如何实现这一目标需要考虑到人类的灵活性和人类的选择。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神来到扫罗身边，我想是在《撒母耳记上》第 13 章，大概是 13.13，类似的内容，神来到扫罗王面前，他说：“扫罗，如果你听从我的话，我就会立你的后裔为王。”如果你们听从我的话，就永远统治以色列。”我在这里建议的是，让我用哲学术语这样说。大神能做个if语句吗？如果你这样做，那么我会这样做，但如果你这样做，那么我会那样做。上帝可以做条件句、if-then 吗？他可以有多个如果-</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那么吗</w:t>
      </w:r>
      <w:proofErr xmlns:w="http://schemas.openxmlformats.org/wordprocessingml/2006/main" w:type="spellEnd"/>
      <w:r xmlns:w="http://schemas.openxmlformats.org/wordprocessingml/2006/main" w:rsidR="003D664D">
        <w:rPr>
          <w:rFonts w:ascii="Times New Roman" w:eastAsia="Times New Roman" w:hAnsi="Times New Roman" w:cs="Times New Roman"/>
          <w:sz w:val="26"/>
          <w:szCs w:val="26"/>
        </w:rPr>
        <w:t xml:space="preserve">？如果他们这样做，我就会这样做等等。在扫罗的例子中，他说，“扫罗，如果你这样做了，我会让你的后裔永远成为以色列的国王，但你没有，所以我要寻找一个合我心意的人</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这就是大卫。所以上帝肯定有两条路，扫罗做出选择，然后上帝做出回应，大卫成为国王。所以，是的，《撒母耳记上》中的那一段很棒，第 21 章中还有另一段很棒的关于</w:t>
      </w:r>
      <w:r xmlns:w="http://schemas.openxmlformats.org/wordprocessingml/2006/main" w:rsidR="003D664D">
        <w:rPr>
          <w:rFonts w:ascii="Times New Roman" w:eastAsia="Times New Roman" w:hAnsi="Times New Roman" w:cs="Times New Roman"/>
          <w:sz w:val="26"/>
          <w:szCs w:val="26"/>
        </w:rPr>
        <w:t xml:space="preserve">基伊拉</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城的内容，</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当我们到达那里时，我会回顾一下。所以我的意思是，神有条件，但并不是一切都由神决定。顺便问一下，某些事情是上帝决定的吗？有些事情是固定的，有些事情则不是固定的。那么这是否允许多样性并且允许人类自由？ </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b/>
          <w:bCs/>
          <w:sz w:val="26"/>
          <w:szCs w:val="26"/>
        </w:rPr>
        <w:t xml:space="preserve">O. 沉思神的奥秘和奇妙</w:t>
      </w:r>
      <w:r xmlns:w="http://schemas.openxmlformats.org/wordprocessingml/2006/main" w:rsidR="00B81B2F" w:rsidRPr="00994F38">
        <w:rPr>
          <w:rFonts w:ascii="Times New Roman" w:eastAsia="Times New Roman" w:hAnsi="Times New Roman" w:cs="Times New Roman"/>
          <w:sz w:val="20"/>
          <w:szCs w:val="20"/>
        </w:rPr>
        <w:t xml:space="preserve">[46:24-56:35]</w:t>
      </w:r>
      <w:r xmlns:w="http://schemas.openxmlformats.org/wordprocessingml/2006/main" w:rsidR="003D664D" w:rsidRPr="003D664D">
        <w:rPr>
          <w:rFonts w:ascii="Times New Roman" w:eastAsia="Times New Roman" w:hAnsi="Times New Roman" w:cs="Times New Roman"/>
          <w:b/>
          <w:bCs/>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你说：“希尔德布兰特，你是说你解决了自由意志与预定论的问题吗？答案是：不。老实说，我想做的就是让你感到困惑。但我想说的是，上帝可能有多种完美可供选择。因为我认为上帝足够伟大；我不必真正回答上帝如何处理条件。我所做的就是引用圣经，神给了扫罗一个“如果”，说：“扫罗，如果你听从我，我就会立你永远为王。”上帝亲自这么说，所以现在我不是在处理我对多重完美的猜想，而是在处理圣经所说的。如果扫罗服从上帝，那么他就会永远成为国王，但因为他现在没有服从大卫的国王在同样的情况下，所以上帝自己使用条件 if 语句。</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顺便说一句，我想说这个条件也可以追溯到伊甸园</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。花园里有一棵树， </w:t>
      </w:r>
      <w:r xmlns:w="http://schemas.openxmlformats.org/wordprocessingml/2006/main" w:rsidR="003D664D">
        <w:rPr>
          <w:rFonts w:ascii="Times New Roman" w:eastAsia="Times New Roman" w:hAnsi="Times New Roman" w:cs="Times New Roman"/>
          <w:sz w:val="26"/>
          <w:szCs w:val="26"/>
        </w:rPr>
        <w:t xml:space="preserve">“如果你不吃它，那很好。如果你吃了它，你就不好了，你就得离开这里。”所以我认为从一开始，人类就存在这样的“如果”陈述，而我的猜测是，“如果”陈述来自我们的父亲，他也做出选择。</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在这个问题上存在分歧总是可以的吗？顺便说一句，我并不是想说服任何人，我基本上是想让你感到困惑。教授是否有可能迷惑学生，试图让他们远离上帝，并展示圣经中的谬误，展示所有负面的东西，迷惑学生，瓦解他们的宗教信仰</w:t>
      </w:r>
      <w:proofErr xmlns:w="http://schemas.openxmlformats.org/wordprocessingml/2006/main" w:type="gramStart"/>
      <w:r xmlns:w="http://schemas.openxmlformats.org/wordprocessingml/2006/main" w:rsidR="00212CEC">
        <w:rPr>
          <w:rFonts w:ascii="Times New Roman" w:eastAsia="Times New Roman" w:hAnsi="Times New Roman" w:cs="Times New Roman"/>
          <w:sz w:val="26"/>
          <w:szCs w:val="26"/>
        </w:rPr>
        <w:t xml:space="preserve">。</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这就是我想要做的事情吗？答案是：不。我试图让你感到困惑，但我试图让你感到困惑的是，让你从认为你知道一些你不知道的事情转变为说上帝是奇妙的——上帝充满了奇迹。与其说我听不懂你的话，不如说我要离开这里，而是奇迹。另一种方法就是像我和我妻子一样。我们结婚已有 36 年多了。我理解我的妻子吗？——不！所以我进入这个女人的头脑，我说我只是不明白，36 年后你会认为我现在已经有了线索。现在，如果我不明白你的意思，我就退出，这就是</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第一步</w:t>
      </w:r>
      <w:proofErr xmlns:w="http://schemas.openxmlformats.org/wordprocessingml/2006/main" w:type="gramEnd"/>
      <w:r xmlns:w="http://schemas.openxmlformats.org/wordprocessingml/2006/main" w:rsidR="003D664D">
        <w:rPr>
          <w:rFonts w:ascii="Times New Roman" w:eastAsia="Times New Roman" w:hAnsi="Times New Roman" w:cs="Times New Roman"/>
          <w:sz w:val="26"/>
          <w:szCs w:val="26"/>
        </w:rPr>
        <w:t xml:space="preserve">。是不是又要过来说你太棒了，我听不懂你，请帮助我理解你吗？这是对恋爱中的人的举动吗？我想说的是，上帝是奇妙的，这种困惑应该吸引我们到他身边，说：“我想探索，我想更多地了解上帝。”我想追踪他的思想，看看神怎么运行，看看神爱什么，喜欢什么，不喜欢什么，他对事物的看法。这种奇迹，吸引我们对他的热爱和追求。奇迹促使我们追求上帝。吸引我们的不是混乱，而是神秘。</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但如果我们认为我们了解上帝，那么会发生什么呢？如果我们认为我们知道我们会追求吗？不，因为这样我们就会对我们所知道的感到满意。我们感觉很舒服。当我年轻的时候，我担任过一个职位，我会继续阅读这些经文，其中上帝是如此充满活力。所以我更倾向于动态，但我的很多最好的朋友真的很喜欢事物的预定方面，而这些年来我已经远离它，很大程度上是因为这样的文本。</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顺便说一句，如果你想摆脱我思考事物的方式或其他思考事物的方式，你可以说上帝提前知道摩西要祈祷。他提前知道摩西要祈祷，所以整件事就是他说，“摩西，我要消灭他们”，因为他希望摩西为人民挺身而出。他知道摩西会这么做，也知道他不会消灭他们。所以他这样做更多的是为了摩西的发展。大家都看到了吗？所以神这样做只是为了让摩西成为一个更好的人。这是文中的内容还是我们编造的？文中没有这些内容。那是猜想。</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解决这个问题的另一种方法是说我们作为人类无法理解上帝。因此，上帝将自己描绘成一个人。他把自己描绘成一个人，以便我们能够理解他。所以看起来上帝改变了主意，尽管他从未真正改变过主意。上帝正在以拟人化的方式描绘自己。上帝用人类的语言表达自己，以便我们能够理解他。这也用于这类段落，他们说上帝只是告诉我们一种人类看待它的方式，但这并不是上帝真正的样子。但我还是不太相信这一点，因为我们是按照上帝的形象创造的，我们能了解很多关于上帝的事情吗？</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说了这么多，让我跳到关于整个讨论的我最喜欢的段落，我认为它是在以赛亚书第 40 章第 28 节中。以赛亚书第 40 章是圣经中最令人难以置信的章节之一，在以赛亚书第 40 章中他这样说。 “你难道不知道，你没有听过吗，耶和华是永在的神，是地极的创造者。他不会感到疲倦或疲倦。”美丽的诗句，对吧？然后它说：“他的理解力无人能测度。”这告诉我我们能解决这个问题吗？答案是：不。对于与来自不同背景的不同人进行半夜讨论的公牛会议来说，这确实非常有效，但上帝说，“没有人能理解我的理解。”我们可以了解很多关于神的事。我们能说我们对神一无所知吗？我们不能这么说，因为他已经在他的话语中启示了自己，但我们无法完全理解上帝。我们无法用我们的思想来包围神。我们能否对自己心中对上帝的看法感到满意</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？然后</w:t>
      </w:r>
      <w:proofErr xmlns:w="http://schemas.openxmlformats.org/wordprocessingml/2006/main" w:type="gramEnd"/>
      <w:r xmlns:w="http://schemas.openxmlformats.org/wordprocessingml/2006/main" w:rsidR="006F536B">
        <w:rPr>
          <w:rFonts w:ascii="Times New Roman" w:eastAsia="Times New Roman" w:hAnsi="Times New Roman" w:cs="Times New Roman"/>
          <w:sz w:val="26"/>
          <w:szCs w:val="26"/>
        </w:rPr>
        <w:t xml:space="preserve">我们的</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思想就变成了偶像</w:t>
      </w:r>
      <w:r xmlns:w="http://schemas.openxmlformats.org/wordprocessingml/2006/main" w:rsidR="003F1E71">
        <w:rPr>
          <w:rFonts w:ascii="Times New Roman" w:eastAsia="Times New Roman" w:hAnsi="Times New Roman" w:cs="Times New Roman"/>
          <w:sz w:val="26"/>
          <w:szCs w:val="26"/>
        </w:rPr>
        <w:t xml:space="preserve">。换句话说，我们心中有一些盒子，里面装有上帝。我想做的就是把那些盒子吹走，然后说：上帝就是上帝。这应该会引起神秘和惊奇，吸引你一生去追求他。</w:t>
      </w:r>
    </w:p>
    <w:p w:rsidR="00A77B3E" w:rsidRPr="006F536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有些矛盾，比如摩西的谦逊，是翻译问题，说实话，其中一些很容易，因为你就明白了。其他矛盾是你可以解决的逻辑矛盾，会有不同类型的解决方案。其中一些是文化或语言差异，而我们可以解决这些差异。圣经中还有其他一些重大问题，比如预定与自由意志，我们都被难住了。我认为那时你就会开始好奇和神秘。从某种意义上说，你必须在我们自己的人性中认识到我们是有限的，而上帝是无限的。顺便问一下，有限可以理解一些无限吗？</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是的，我们</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可以绘制一些无限的地图，但无限的某些部分是你不知道的，但它确实是你周围无限的一部分。所以在某些时候需要谦虚地说他的理解力是深不可测的。这让我更加追求他，而不是放弃。它让我更加追求神。追求他不是为了包容或彻底理解他，而是为了探索上帝的奇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sidRPr="006F536B">
        <w:rPr>
          <w:rFonts w:ascii="Times New Roman" w:eastAsia="Times New Roman" w:hAnsi="Times New Roman" w:cs="Times New Roman"/>
          <w:b/>
          <w:bCs/>
          <w:sz w:val="26"/>
          <w:szCs w:val="26"/>
        </w:rPr>
        <w:t xml:space="preserve"> </w:t>
      </w:r>
      <w:r xmlns:w="http://schemas.openxmlformats.org/wordprocessingml/2006/main" w:rsidRPr="006F536B">
        <w:rPr>
          <w:rFonts w:ascii="Times New Roman" w:eastAsia="Times New Roman" w:hAnsi="Times New Roman" w:cs="Times New Roman"/>
          <w:b/>
          <w:bCs/>
          <w:sz w:val="26"/>
          <w:szCs w:val="26"/>
        </w:rPr>
        <w:tab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P.</w:t>
      </w:r>
      <w:proofErr xmlns:w="http://schemas.openxmlformats.org/wordprocessingml/2006/main" w:type="spellStart"/>
      <w:r xmlns:w="http://schemas.openxmlformats.org/wordprocessingml/2006/main" w:rsidRPr="006F536B">
        <w:rPr>
          <w:rFonts w:ascii="Times New Roman" w:eastAsia="Times New Roman" w:hAnsi="Times New Roman" w:cs="Times New Roman"/>
          <w:b/>
          <w:bCs/>
          <w:sz w:val="26"/>
          <w:szCs w:val="26"/>
        </w:rPr>
        <w:t xml:space="preserve">可拉</w:t>
      </w:r>
      <w:proofErr xmlns:w="http://schemas.openxmlformats.org/wordprocessingml/2006/main" w:type="spellEnd"/>
      <w:r xmlns:w="http://schemas.openxmlformats.org/wordprocessingml/2006/main" w:rsidRPr="006F536B">
        <w:rPr>
          <w:rFonts w:ascii="Times New Roman" w:eastAsia="Times New Roman" w:hAnsi="Times New Roman" w:cs="Times New Roman"/>
          <w:b/>
          <w:bCs/>
          <w:sz w:val="26"/>
          <w:szCs w:val="26"/>
        </w:rPr>
        <w:t xml:space="preserve">叛乱</w:t>
      </w:r>
      <w:r xmlns:w="http://schemas.openxmlformats.org/wordprocessingml/2006/main" w:rsidR="00B81B2F" w:rsidRPr="00994F38">
        <w:rPr>
          <w:rFonts w:ascii="Times New Roman" w:eastAsia="Times New Roman" w:hAnsi="Times New Roman" w:cs="Times New Roman"/>
          <w:sz w:val="20"/>
          <w:szCs w:val="20"/>
        </w:rPr>
        <w:t xml:space="preserve">[56:36-62:01]</w:t>
      </w:r>
    </w:p>
    <w:p w:rsidR="00A77B3E" w:rsidRPr="00D111FB" w:rsidRDefault="006F536B" w:rsidP="001D6103">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现在</w:t>
      </w:r>
      <w:r xmlns:w="http://schemas.openxmlformats.org/wordprocessingml/2006/main" w:rsidR="00ED4906" w:rsidRPr="000A5452">
        <w:rPr>
          <w:rFonts w:ascii="Times New Roman" w:eastAsia="Times New Roman" w:hAnsi="Times New Roman" w:cs="Times New Roman"/>
          <w:sz w:val="26"/>
          <w:szCs w:val="26"/>
        </w:rPr>
        <w:t xml:space="preserve">，让我们解决这次</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可拉</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叛乱。民数记第16章是</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可拉的</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叛逆。让我稍微解释一下并讨论一下。在</w:t>
      </w:r>
      <w:r xmlns:w="http://schemas.openxmlformats.org/wordprocessingml/2006/main" w:rsidR="00ED4906" w:rsidRPr="000A5452">
        <w:rPr>
          <w:rFonts w:ascii="Times New Roman" w:eastAsia="Times New Roman" w:hAnsi="Times New Roman" w:cs="Times New Roman"/>
          <w:sz w:val="26"/>
          <w:szCs w:val="26"/>
        </w:rPr>
        <w:t xml:space="preserve">《可拉》</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第 16 章中</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大坍</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和</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亚比兰</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是利未人，他们来见摩西，对摩西说：“摩西，你和亚伦不是那么热辣的东西。我们也是利未人。我们也想对上帝来说是特别的。”当我说特别时，你会想到什么？是什么让你认为你对上帝如此特别？所以基本上这是一种特殊和独立的需求。于是</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可拉</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找到摩西说：“嘿，我们想要你作为领袖所拥有的一些权利。”这就是它的下降方式。在这个叙述中，摩西做了一些他在其他地方很少做的事情。通常，当人们攻击摩西时，上帝就会介入，上帝会生气地说：“我要把他们消灭掉。”在这里，摩西本人对百姓发怒，并在第 16 章 15 节中说：“摩西就什发怒，对耶和华说：‘不要收他们的供物。’”摩西是在为百姓祷告，还是为百姓祷告？他的意思是，“不要</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接受他们的提议</w:t>
      </w:r>
      <w:r xmlns:w="http://schemas.openxmlformats.org/wordprocessingml/2006/main">
        <w:rPr>
          <w:rFonts w:ascii="Times New Roman" w:eastAsia="Times New Roman" w:hAnsi="Times New Roman" w:cs="Times New Roman"/>
          <w:sz w:val="26"/>
          <w:szCs w:val="26"/>
        </w:rPr>
        <w:t xml:space="preserve">。”所以在这里摩西扮演了一个新的角色，这就是反调解者的角色。通常，摩西是上帝和他子民之间的中保，但在这种情况下，他是反中保。他是说，“上帝不接受他们的供奉或牺牲。”</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上帝有幽默感吗</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嗯，这是一种讽刺性的幽默感。神来到</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可拉面前</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说：“你想与众不同、与众不同吗？好吧，把你们这里的人都分开。”上帝说：“然后我会把你们分开。我会把你们永远分开。”地面裂开，将他们全部吞入坟墓。所以神说：“你们想分离吗？我会把你们分开。”这有点像米里亚姆，“你想成为白人米里亚姆吗？好吧，我会让你彻底变白。”在这里，你想分开，好吧，我就分开你。”大地裂开，把他们全都吞没了，可</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拉</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掉进了坑里。</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这和领导之间的权力斗争有关，有领导的时候，领导手下的人有时会削弱领导吗？他们将各种不良动机投射到领导者身上。这段经文警告我们要提防的是，摩西是领袖，当这些人过来说：“摩西，我们认为你没那么热心；你是个很热心的人。”我们希望拥有你们所拥有的所有特权。”神说：“不，摩西是我的人。他是领导者。”因此，你必须小心，不要破坏领导人并发表不好的言论和事情，这段话就是其中之一。</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摩西</w:t>
      </w:r>
      <w:r xmlns:w="http://schemas.openxmlformats.org/wordprocessingml/2006/main" w:rsidR="00ED4906" w:rsidRPr="000A5452">
        <w:rPr>
          <w:rFonts w:ascii="Times New Roman" w:eastAsia="Times New Roman" w:hAnsi="Times New Roman" w:cs="Times New Roman"/>
          <w:sz w:val="26"/>
          <w:szCs w:val="26"/>
        </w:rPr>
        <w:t xml:space="preserve">扮演了这个新角色，作为反调解者而不是调解者。在整本民数记中，他代表人民祈祷，充当调解人。调解员的作用确实很重要。你们有没有为某个真正重要的人祈祷</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过</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我有四个孩子，我为我的孩子们祈祷，但我只为我的孩子们祈祷一项。一直都是这样，“我从一开始就告诉上帝，我祈祷一个，我是一个非常简单的人。没关系，上帝，每天都有同样的祈祷：我祈祷我的孩子长大后能够全心全意地爱上帝。我想如果他们全心全意地爱上帝，那么余下的生活就会水到渠成。所以我说：“上帝，我希望我的孩子们爱你。”现在我在撒谎。去年的这个时候，我儿子在阿富汗，他说他们每天出去都会遭到枪击。他有一些朋友被炸得粉身碎骨，他不得不去救起他们的一部分。但无论如何，他说他希望自己能忘记，而且</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他永远不想记住</w:t>
      </w:r>
      <w:r xmlns:w="http://schemas.openxmlformats.org/wordprocessingml/2006/main" w:rsidR="003A07AD">
        <w:rPr>
          <w:rFonts w:ascii="Times New Roman" w:eastAsia="Times New Roman" w:hAnsi="Times New Roman" w:cs="Times New Roman"/>
          <w:sz w:val="26"/>
          <w:szCs w:val="26"/>
        </w:rPr>
        <w:t xml:space="preserve">这件事。他说他看到的东西“任何人都不应该看到”。这真的很糟糕。去年的这个时候，我向上帝祈祷，希望他长大后能够爱上帝，但我说：“上帝，我还有另一件事。我的儿子，我不想让他被杀。你知道，这就像老人应该先走，然后是孩子。所以请上帝饶恕这个孩子。”问题是我祈求上帝饶恕他的生命还是我恳求上帝饶恕他的生命？我求。我求。我只是想告诉你去年我学到了很多关于祈祷的知识。顺便问一下，上帝饶了他一命吗？上帝做到了。他的脑子一片混乱，但上帝保佑了他。我们每天晚上只是聊天。我们聊了好几个小时，解决了很多他仍然不满意的问题。但无论如何，我想说的是祈祷会改变事情吗？</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b/>
          <w:bCs/>
          <w:sz w:val="26"/>
          <w:szCs w:val="26"/>
        </w:rPr>
        <w:t xml:space="preserve">问：摩西作为先知和</w:t>
      </w:r>
      <w:proofErr xmlns:w="http://schemas.openxmlformats.org/wordprocessingml/2006/main" w:type="spellStart"/>
      <w:r xmlns:w="http://schemas.openxmlformats.org/wordprocessingml/2006/main" w:rsidR="00D111FB" w:rsidRPr="00D111FB">
        <w:rPr>
          <w:rFonts w:ascii="Times New Roman" w:eastAsia="Times New Roman" w:hAnsi="Times New Roman" w:cs="Times New Roman"/>
          <w:b/>
          <w:bCs/>
          <w:sz w:val="26"/>
          <w:szCs w:val="26"/>
        </w:rPr>
        <w:t xml:space="preserve">阴间</w:t>
      </w:r>
      <w:proofErr xmlns:w="http://schemas.openxmlformats.org/wordprocessingml/2006/main" w:type="spellEnd"/>
      <w:r xmlns:w="http://schemas.openxmlformats.org/wordprocessingml/2006/main" w:rsidR="00994F38">
        <w:rPr>
          <w:rFonts w:ascii="Times New Roman" w:eastAsia="Times New Roman" w:hAnsi="Times New Roman" w:cs="Times New Roman"/>
          <w:b/>
          <w:bCs/>
          <w:sz w:val="26"/>
          <w:szCs w:val="26"/>
        </w:rPr>
        <w:t xml:space="preserve"> </w:t>
      </w:r>
      <w:r xmlns:w="http://schemas.openxmlformats.org/wordprocessingml/2006/main" w:rsidR="00994F38" w:rsidRPr="00994F38">
        <w:rPr>
          <w:rFonts w:ascii="Times New Roman" w:eastAsia="Times New Roman" w:hAnsi="Times New Roman" w:cs="Times New Roman"/>
          <w:sz w:val="20"/>
          <w:szCs w:val="20"/>
        </w:rPr>
        <w:t xml:space="preserve">[62:02-66:14]</w:t>
      </w:r>
    </w:p>
    <w:p w:rsidR="00A77B3E" w:rsidRPr="000A5452" w:rsidRDefault="00D111FB"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现在，摩西，这家伙是一位先知，他做了一个短期预言。有短期预言和长期预言。摩西说：“如果我是上帝的先知可</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拉，</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而你却攻击我，如果我是真正的先知，地面就会裂开，把你吞没。”猜猜会发生什么。先知的话会应验吗？是的。他们被吞没了。摩西被证明是一位真正的先知，因为他的话完全按照他所说的方式实现。于是地面裂开[民数记16.33]，把他们吞进坑里。他们活着进入了新国际版翻译的“坟墓”。 “坟墓”这个词是希伯来语“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是阴间，是一个阴暗的词。它的意思可能是“坟墓”。它意味着物质坟墓，但也意味着坟墓之外的坟墓，比如黑暗的世界、阴影的领域和来世之类的东西。这是一个复杂的词，但在这里它的意思只是打开地面，他们死了，他们在坟墓里。</w:t>
      </w:r>
    </w:p>
    <w:p w:rsidR="00A77B3E" w:rsidRPr="000A5452" w:rsidRDefault="00D111FB"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犹太人对地狱的看法与我们不同吗？很难确切地知道他们对地狱的看法是什么，因为我认为他们对地狱的看法也随着时间的推移而改变。在这些日子里，情况非常阴暗。他们对来世没有太多的看法。你知道我在说什么，但没有给出太多。你们现在已经读了很多旧约了，有很多关于天堂的谈论吗？地狱也是如此。这并不是一件明确的事情。到了耶稣和</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新约时代，似乎有更多的数据传到了火烧毁的地方</w:t>
      </w:r>
      <w:r xmlns:w="http://schemas.openxmlformats.org/wordprocessingml/2006/main" w:rsidR="00837102">
        <w:rPr>
          <w:rFonts w:ascii="Times New Roman" w:eastAsia="Times New Roman" w:hAnsi="Times New Roman" w:cs="Times New Roman"/>
          <w:sz w:val="26"/>
          <w:szCs w:val="26"/>
        </w:rPr>
        <w:t xml:space="preserve">。因此，似乎确实有像所多玛和蛾摩拉燃烧之类的预兆，燃烧和折磨的地方以及类似的事情，但在旧约中它确实是模糊的。很大程度上它是基于“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”这个词。有时“ </w:t>
      </w:r>
      <w:r xmlns:w="http://schemas.openxmlformats.org/wordprocessingml/2006/main" w:rsidR="0083710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这个词</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只是意味着他们把这个人放在坟墓里，有时它有更广泛的含义。所以在旧约中这真的很难。如果我没有弄错的话，你实际上看到了犹太人理解的发展，然后到了基督时代，它仍然处于变化的过程中。所以这是一个非常好的问题。</w:t>
      </w:r>
    </w:p>
    <w:p w:rsidR="00A77B3E" w:rsidRPr="000A5452" w:rsidRDefault="00837102"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地狱，我们通常认为是与上帝永久分离，但“</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A07AD">
        <w:rPr>
          <w:rFonts w:ascii="Times New Roman" w:eastAsia="Times New Roman" w:hAnsi="Times New Roman" w:cs="Times New Roman"/>
          <w:sz w:val="26"/>
          <w:szCs w:val="26"/>
        </w:rPr>
        <w:t xml:space="preserve">阴间”</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这个词的问题</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是，有时它只意味着来世，而不仅仅意味着天堂或地狱。因此，虽然我们做出了明确的区分，但此时的犹太人却没有。所以我想让它变得模糊，因为诚实的事实是当时的情况就是这样。</w:t>
      </w:r>
    </w:p>
    <w:p w:rsidR="00A77B3E" w:rsidRPr="00837102" w:rsidRDefault="00ED4906"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sidR="0083710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这个词的含义</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？上下文。在某些情况下，这意味着他们只是将它们放入坟墓中，仅此而已。其他人将是这个未分化的来世的地狱内涵区域。 </w:t>
      </w:r>
      <w:r xmlns:w="http://schemas.openxmlformats.org/wordprocessingml/2006/main" w:rsidR="00837102">
        <w:rPr>
          <w:rFonts w:ascii="Times New Roman" w:eastAsia="Times New Roman" w:hAnsi="Times New Roman" w:cs="Times New Roman"/>
          <w:sz w:val="26"/>
          <w:szCs w:val="26"/>
        </w:rPr>
        <w:br xmlns:w="http://schemas.openxmlformats.org/wordprocessingml/2006/main"/>
      </w:r>
      <w:r xmlns:w="http://schemas.openxmlformats.org/wordprocessingml/2006/main" w:rsidR="00837102">
        <w:rPr>
          <w:rFonts w:ascii="Times New Roman" w:eastAsia="Times New Roman" w:hAnsi="Times New Roman" w:cs="Times New Roman"/>
          <w:b/>
          <w:bCs/>
          <w:sz w:val="26"/>
          <w:szCs w:val="26"/>
        </w:rPr>
        <w:t xml:space="preserve">R. 人可以改变吗？ </w:t>
      </w:r>
      <w:r xmlns:w="http://schemas.openxmlformats.org/wordprocessingml/2006/main" w:rsidR="00994F38" w:rsidRPr="00994F38">
        <w:rPr>
          <w:rFonts w:ascii="Times New Roman" w:eastAsia="Times New Roman" w:hAnsi="Times New Roman" w:cs="Times New Roman"/>
          <w:sz w:val="20"/>
          <w:szCs w:val="20"/>
        </w:rPr>
        <w:t xml:space="preserve">[66:15-71:32]</w:t>
      </w:r>
    </w:p>
    <w:p w:rsidR="00A77B3E" w:rsidRPr="00596CD9" w:rsidRDefault="00837102" w:rsidP="001D6103">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有些人永远不会学习。这些人被吞下去之后，第41节会发生什么？这里说，“第二天，以色列全会众都向摩西和亚伦发怨言，他们说：‘你们杀了耶和华的子民。’”然后发生了什么，上帝说，“嘿，我们也把它们煎一下。现在摩西转换了角色。他说：“神不会这样做。”基本上，这些人永远不会学习</w:t>
      </w:r>
      <w:r xmlns:w="http://schemas.openxmlformats.org/wordprocessingml/2006/main" w:rsidR="00C6437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你说，我是一位年轻女士，我爱这个家伙，但他有各种各样的问题。他有各种各样的问题，但我可以帮助他解决。是的，你们中的一些人都在摇头，因为你们完全知道我在说什么：是的，对！问题，我是认真的：一个人的核心层面的改变几乎是不可能的吗？现在我回到埃里克，他说得对：圣灵能改变一个人的核心吗？是的。但一个人的核心改变真的很难吗？一个好女人能改变一个男人吗？我也见过这种情况，但这种情况真的很少见吗？所以我说的是要小心。当我的女儿或</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年轻女性</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来找我说“我要改变这个人”时，我总是在心里傻笑着</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说</w:t>
      </w:r>
      <w:r xmlns:w="http://schemas.openxmlformats.org/wordprocessingml/2006/main">
        <w:rPr>
          <w:rFonts w:ascii="Times New Roman" w:eastAsia="Times New Roman" w:hAnsi="Times New Roman" w:cs="Times New Roman"/>
          <w:sz w:val="26"/>
          <w:szCs w:val="26"/>
        </w:rPr>
        <w:t xml:space="preserve">“天真”。我永远不会说任何人天真，但我确信我是这么想的。</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改变......我认识一个人，我想用另一个例子。我们会改变它，因为它是在磁带上的，但我认识一个想戒烟的人。现在问题来了，吸烟是一件很简单的事情吗？你的身体需要香烟，而你也抽烟。现在身体可以改变吗？问题：他能戒烟吗？——不能。你看，这种情况持续了 50、60 年，我想说的是，改变对人们来说真的很难。您是否知道，接受心脏搭桥手术的人知道自己必须改变饮食，必须开始锻炼，您是否知道，两年后，其中 90% 的人接受了大型心脏直视手术人们正在做与</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之前相同的事情。</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人能改变吗？你知道我在说什么吗？想想就觉得可怕。</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现在你们正处在一个变革的时代吗？你正在成长，很多事情都在改变。当你到了 25 岁，你就变得化石了，会发生什么？事实上，你一生都会改变一个诚实的事实。所以有趣的是，你知道我想说的是，你们眨眼，你们18-19岁有多大。你的生活过得有多快？你再眨一下眼，突然间你就25岁了，从戈登学院毕业，开始了职业生涯，再眨一下眼，你就35岁了，你就会有孩子了。然后突然你又眨眼了，你停下来，等一下你再眨眼一次，你就和我一样是个老人了！结论是什么？有人知道那首乡村歌曲吗？结论是“不要眨眼”。这首歌的重点是什么？人生真的过得很快吗？这与此有何关系？生活过得真快，事情能改变吗？谁是变革的推动者？你能选择并塑造你的未来吗？你能做出改变未来的选择吗？</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外面的世界就在那里，我们生活在一个令人难以置信的日子！尽管我讨厌使用它，因为这些愚蠢的 Mac 电脑，但史蒂夫·乔布斯去世了。问题是，他对世界产生了重大影响吗？我想说的是，你们中的一些人将能够做出改变世界的选择。 </w:t>
      </w:r>
      <w:r xmlns:w="http://schemas.openxmlformats.org/wordprocessingml/2006/main" w:rsidR="00ED4906" w:rsidRPr="000A5452">
        <w:rPr>
          <w:rFonts w:ascii="Times New Roman" w:eastAsia="Times New Roman" w:hAnsi="Times New Roman" w:cs="Times New Roman"/>
          <w:i/>
          <w:iCs/>
          <w:sz w:val="26"/>
          <w:szCs w:val="26"/>
        </w:rPr>
        <w:t xml:space="preserve">Carpe Diem——</w:t>
      </w:r>
      <w:r xmlns:w="http://schemas.openxmlformats.org/wordprocessingml/2006/main" w:rsidR="00ED4906" w:rsidRPr="000A5452">
        <w:rPr>
          <w:rFonts w:ascii="Times New Roman" w:eastAsia="Times New Roman" w:hAnsi="Times New Roman" w:cs="Times New Roman"/>
          <w:sz w:val="26"/>
          <w:szCs w:val="26"/>
        </w:rPr>
        <w:t xml:space="preserve">尽你所能做出最好的选择，成为最好的人。永远改变世界！是否有人想要以邪恶的方式改变世界？你们有远见。每天做出选择，这是否意味着您必须在 5:30 时起床</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工作</w:t>
      </w:r>
      <w:r xmlns:w="http://schemas.openxmlformats.org/wordprocessingml/2006/main" w:rsidR="00A20835">
        <w:rPr>
          <w:rFonts w:ascii="Times New Roman" w:eastAsia="Times New Roman" w:hAnsi="Times New Roman" w:cs="Times New Roman"/>
          <w:sz w:val="26"/>
          <w:szCs w:val="26"/>
        </w:rPr>
        <w:t xml:space="preserve">？不，睡个懒觉更容易。你做你的工作，你去追求它。做出让你成为能够永远改变世界的人的选择。今天我们生活在令人难以置信的一天，你面前有各种各样的选择，就像自助餐一样，我要告诉你的是：放手去做吧。为世界带来美好的改变。致力于行善，然后做出这些选择。那么，人真的可以改变吗？</w:t>
      </w:r>
      <w:r xmlns:w="http://schemas.openxmlformats.org/wordprocessingml/2006/main" w:rsidR="00596CD9">
        <w:rPr>
          <w:rFonts w:ascii="Times New Roman" w:eastAsia="Times New Roman" w:hAnsi="Times New Roman" w:cs="Times New Roman"/>
          <w:sz w:val="26"/>
          <w:szCs w:val="26"/>
        </w:rPr>
        <w:br xmlns:w="http://schemas.openxmlformats.org/wordprocessingml/2006/main"/>
      </w:r>
      <w:r xmlns:w="http://schemas.openxmlformats.org/wordprocessingml/2006/main" w:rsidR="00596CD9">
        <w:rPr>
          <w:rFonts w:ascii="Times New Roman" w:eastAsia="Times New Roman" w:hAnsi="Times New Roman" w:cs="Times New Roman"/>
          <w:b/>
          <w:bCs/>
          <w:sz w:val="26"/>
          <w:szCs w:val="26"/>
        </w:rPr>
        <w:t xml:space="preserve">圣摩西和磐石</w:t>
      </w:r>
      <w:r xmlns:w="http://schemas.openxmlformats.org/wordprocessingml/2006/main" w:rsidR="00994F38" w:rsidRPr="00994F38">
        <w:rPr>
          <w:rFonts w:ascii="Times New Roman" w:eastAsia="Times New Roman" w:hAnsi="Times New Roman" w:cs="Times New Roman"/>
          <w:sz w:val="20"/>
          <w:szCs w:val="20"/>
        </w:rPr>
        <w:t xml:space="preserve">[71:33-77:12]</w:t>
      </w:r>
    </w:p>
    <w:p w:rsidR="00A77B3E" w:rsidRPr="000A5452" w:rsidRDefault="00596CD9"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那么摩西击打磐石呢？你说连他都炸了。我想很多人都怀念第 20 章中的摩西。这就是摩西实际上犯了罪，而神却为此钉死他的地方。人们总是跳过这一点。第 20 章摩西击打磐石，他犯了罪并受到审判，这一章是如何开始的？ “第一个月，整个以色列人就到达了寻沙漠，并住在加低斯。米丽亚姆就在那里去世并被埋葬。”本章首先以米丽亚姆的死开始。这对摩西来说是一件大事吗？当摩西在篮子里飘下来时，米里亚姆是姐姐，并帮助训练他。她死了。顺便问一下，第20章的结局是怎样的？亚伦之死的故事。那么第 20 章中摩西在第 20 章中间他做了什么？他击打岩石。第 20 章对摩西来说真的是糟糕的一天吗？他的姐姐死了，他的兄弟死了，他击中了岩石。如果我正在写摩西五经，我会想把它排除在外。</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这</w:t>
      </w:r>
      <w:r xmlns:w="http://schemas.openxmlformats.org/wordprocessingml/2006/main" w:rsidR="00ED4906" w:rsidRPr="000A5452">
        <w:rPr>
          <w:rFonts w:ascii="Times New Roman" w:eastAsia="Times New Roman" w:hAnsi="Times New Roman" w:cs="Times New Roman"/>
          <w:sz w:val="26"/>
          <w:szCs w:val="26"/>
        </w:rPr>
        <w:t xml:space="preserve">是摩西，他走向岩石，上帝告诉他对岩石说话，水就会流出来。摩西为何只因撞到石头而被上帝钉得那么紧？为什么摩西仅仅因为撞到磐石，神就如此严厉地审判他呢？撞到石头有什么问题吗？用棍子敲石头取水有什么本质上的错误吗？不，让我简单介绍一下。撞到石头有什么问题吗？击打磐石并没有什么问题，只是真正的问题与击打磐石无关，真正的问题可以在第 12 节中找到：“耶和华对摩西和亚伦说，因为你们对我还不够信任”。为了在以色列人眼中尊我为圣，你不肯带这群人进入我赐给他们的土地。”摩西要和他们一起流浪40年，摩西要流浪这是死海地区。他会沿着</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这里的边上来，就在埃里克所在的地方</w:t>
      </w:r>
      <w:r xmlns:w="http://schemas.openxmlformats.org/wordprocessingml/2006/main" w:rsidR="001D6103">
        <w:rPr>
          <w:rFonts w:ascii="Times New Roman" w:eastAsia="Times New Roman" w:hAnsi="Times New Roman" w:cs="Times New Roman"/>
          <w:sz w:val="26"/>
          <w:szCs w:val="26"/>
        </w:rPr>
        <w:t xml:space="preserve">。摩西无法渡过约旦河。因此，在尼波山上，摩西将登上他将要死去的山。他将能够越过这座山，看到以色列，但他不能去那里。他已经击中了磐石。为什么？ “因为你不信任我。”信任和信仰很重要吗？这就是基督教的意义所在。就是这个。 “亚伯拉罕相信神，这就算为他的义。”在这里，摩西不信任上帝。</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神审判人心里的思念、存心吗</w:t>
      </w:r>
      <w:r xmlns:w="http://schemas.openxmlformats.org/wordprocessingml/2006/main">
        <w:rPr>
          <w:rFonts w:ascii="Times New Roman" w:eastAsia="Times New Roman" w:hAnsi="Times New Roman" w:cs="Times New Roman"/>
          <w:sz w:val="26"/>
          <w:szCs w:val="26"/>
        </w:rPr>
        <w:t xml:space="preserve">？</w:t>
      </w:r>
      <w:r xmlns:w="http://schemas.openxmlformats.org/wordprocessingml/2006/main" w:rsidR="00ED4906" w:rsidRPr="000A5452">
        <w:rPr>
          <w:rFonts w:ascii="Times New Roman" w:eastAsia="Times New Roman" w:hAnsi="Times New Roman" w:cs="Times New Roman"/>
          <w:sz w:val="26"/>
          <w:szCs w:val="26"/>
        </w:rPr>
        <w:t xml:space="preserve">你可能无法判断那些想法和意图，但神会判断内心的想法和意图。摩西的心不在这里。他身体上做的很好，但他的心不对，他的心不信任。</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另一个问题是领导者的责任。领导者受到的评判是否比普通民众更严厉？领导者受到的评判更加严厉。我总是做这样的噩梦：我死了，去了天堂，而我所有的学生，也就是你们，都过来了，圣彼得学院让我站在一边，说你们不能进天堂。我正在看着，我所有的学生都将进入天堂。他说：“希尔德布兰特还记得你在课堂上说过的那些关于我不改变主意的疯狂言论吗？好吧，我改变主意了，现在待在外面。让你们所有的学生都进去。”因此，当你们继续前进时，你们可以向我挥手。也许你们中的一个人可以像调解人一样说：“请让他进来。”</w:t>
      </w:r>
    </w:p>
    <w:p w:rsidR="00A77B3E" w:rsidRPr="00A47DE6" w:rsidRDefault="00596CD9" w:rsidP="001D6103">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但事实是，当你一直在这里说话时，我会说很多愚蠢、疯狂的话。坦白说，我对此感到担心。有一天，我会对我在课堂上说的所有愚蠢的话做出审判。当你担任领导职务时，你将承担更高级别的责任，你必须意识到这一点并小心谨慎。摩西搞砸了。</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 </w:t>
      </w:r>
      <w:r xmlns:w="http://schemas.openxmlformats.org/wordprocessingml/2006/main" w:rsidR="00A47DE6">
        <w:rPr>
          <w:rFonts w:ascii="Times New Roman" w:eastAsia="Times New Roman" w:hAnsi="Times New Roman" w:cs="Times New Roman"/>
          <w:sz w:val="26"/>
          <w:szCs w:val="26"/>
        </w:rPr>
        <w:tab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最后</w:t>
      </w:r>
      <w:r xmlns:w="http://schemas.openxmlformats.org/wordprocessingml/2006/main" w:rsidR="00ED4906" w:rsidRPr="000A5452">
        <w:rPr>
          <w:rFonts w:ascii="Times New Roman" w:eastAsia="Times New Roman" w:hAnsi="Times New Roman" w:cs="Times New Roman"/>
          <w:sz w:val="26"/>
          <w:szCs w:val="26"/>
        </w:rPr>
        <w:t xml:space="preserve">，行动有后果吗？你的行为有后果吗？这是智慧的基本原则之一，有行动，就有后果。真正巧妙的是行动能产生积极的后果吗？你能做好事然后产生好结果吗？你可以做一些消极的事情来获得负面的后果。那么这是有后果的，这告诉我们什么？今天重要吗？做你今天做的事情，它们重要吗？是的！今天</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很重要</w:t>
      </w:r>
      <w:r xmlns:w="http://schemas.openxmlformats.org/wordprocessingml/2006/main" w:rsidR="00A20835">
        <w:rPr>
          <w:rFonts w:ascii="Times New Roman" w:eastAsia="Times New Roman" w:hAnsi="Times New Roman" w:cs="Times New Roman"/>
          <w:sz w:val="26"/>
          <w:szCs w:val="26"/>
        </w:rPr>
        <w:t xml:space="preserve">；你所做的事情很重要。这很重要。所以说，生活就是这么丰富，抓紧每一天吧。每一天你所做的事情都很重要。对于摩西来说，如果他错过了击打磐石的那一天，会发生什么？他本来会进入应许之地。但那天他做出了一些错误的决定，影响了他接下来40年的人生！ </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b/>
          <w:bCs/>
          <w:sz w:val="26"/>
          <w:szCs w:val="26"/>
        </w:rPr>
        <w:t xml:space="preserve">T. 杆上的蛇（民数记 21） </w:t>
      </w:r>
      <w:r xmlns:w="http://schemas.openxmlformats.org/wordprocessingml/2006/main" w:rsidR="00994F38" w:rsidRPr="00994F38">
        <w:rPr>
          <w:rFonts w:ascii="Times New Roman" w:eastAsia="Times New Roman" w:hAnsi="Times New Roman" w:cs="Times New Roman"/>
          <w:sz w:val="20"/>
          <w:szCs w:val="20"/>
        </w:rPr>
        <w:t xml:space="preserve">[77:13-79:44]</w:t>
      </w:r>
    </w:p>
    <w:p w:rsidR="00A77B3E" w:rsidRDefault="00A47DE6"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在民数记第 21 章中，</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人们</w:t>
      </w:r>
      <w:r xmlns:w="http://schemas.openxmlformats.org/wordprocessingml/2006/main" w:rsidR="00ED4906" w:rsidRPr="000A5452">
        <w:rPr>
          <w:rFonts w:ascii="Times New Roman" w:eastAsia="Times New Roman" w:hAnsi="Times New Roman" w:cs="Times New Roman"/>
          <w:sz w:val="26"/>
          <w:szCs w:val="26"/>
        </w:rPr>
        <w:t xml:space="preserve">再次抱怨。人们抱怨发生了什么？上帝派出毒蛇，毒蛇开始咬人。现在他如何摆脱困境呢？他把一条青铜蛇放在一根杆子上，举起它说：“你需要看看这条咬你的蛇。你看着那根杆子，你看着就活了。”有人记得这首歌吗？“看吧，生活，我的兄弟，看吧，生活”？一首古老的福音赞美诗是“观看并生活”。但这并不是这如此重要的真正原因。在新约中，耶稣正在与尼哥底母谈话，事情是这样的。新约中的耶稣与尼哥底母谈话，他说除了从天上降下来的那一位以外，没有人曾升过天堂。谁从天上降下来？人之子。尼哥底母，正如摩西在旷野举起蛇一样，人子也必须被举起来，使一切相信他的人不至灭亡，反得永生。为什么？ “神爱世人，甚至将他的独生子赐给他们，叫一切信他的，不至灭亡，反得永生。”杆子上的那条蛇告诉我们什么？这是否告诉我们神有多么爱我们？杆上的蛇成为人子，是神的儿子，为我们被钉在十字架上。 “凡信他的，必不至灭亡。”杆子上的蛇是约翰福音 3 章 16 节的背景，耶稣现在说人子将被挂在杆子上，凡信他的人将获得永生。这令人难以置信，但上帝爱我们，每一天都很重要。我们开始做吧！好了，下课</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见</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w:t>
      </w:r>
    </w:p>
    <w:p w:rsidR="001D6103" w:rsidRPr="000A5452" w:rsidRDefault="001D6103"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Cs/>
          <w:sz w:val="26"/>
          <w:szCs w:val="26"/>
        </w:rPr>
        <w:tab xmlns:w="http://schemas.openxmlformats.org/wordprocessingml/2006/main"/>
      </w:r>
      <w:r xmlns:w="http://schemas.openxmlformats.org/wordprocessingml/2006/main" w:rsidRPr="000A5452">
        <w:rPr>
          <w:rFonts w:ascii="Times New Roman" w:eastAsia="Times New Roman" w:hAnsi="Times New Roman" w:cs="Times New Roman"/>
          <w:bCs/>
          <w:sz w:val="26"/>
          <w:szCs w:val="26"/>
        </w:rPr>
        <w:t xml:space="preserve">这是特德·希尔德布兰特博士在他的旧约历史文学和神学课程中。第 15 讲，关于民数记。</w:t>
      </w:r>
      <w:r xmlns:w="http://schemas.openxmlformats.org/wordprocessingml/2006/main">
        <w:rPr>
          <w:rFonts w:ascii="Times New Roman" w:eastAsia="Times New Roman" w:hAnsi="Times New Roman" w:cs="Times New Roman"/>
          <w:bCs/>
          <w:sz w:val="26"/>
          <w:szCs w:val="26"/>
        </w:rPr>
        <w:br xmlns:w="http://schemas.openxmlformats.org/wordprocessingml/2006/main"/>
      </w:r>
    </w:p>
    <w:p w:rsidR="00A77B3E" w:rsidRPr="000A5452" w:rsidRDefault="00CF599E"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A47DE6">
        <w:rPr>
          <w:rFonts w:ascii="Times New Roman" w:hAnsi="Times New Roman" w:cs="Times New Roman"/>
        </w:rPr>
        <w:t xml:space="preserve"> </w:t>
      </w:r>
      <w:r xmlns:w="http://schemas.openxmlformats.org/wordprocessingml/2006/main" w:rsidRPr="00A47DE6">
        <w:rPr>
          <w:rFonts w:ascii="Times New Roman" w:hAnsi="Times New Roman" w:cs="Times New Roman"/>
        </w:rPr>
        <w:tab xmlns:w="http://schemas.openxmlformats.org/wordprocessingml/2006/main"/>
      </w:r>
      <w:r xmlns:w="http://schemas.openxmlformats.org/wordprocessingml/2006/main" w:rsidRPr="00A47DE6">
        <w:rPr>
          <w:rFonts w:ascii="Times New Roman" w:hAnsi="Times New Roman" w:cs="Times New Roman"/>
        </w:rPr>
        <w:t xml:space="preserve">亨利·哈根转录</w:t>
      </w:r>
      <w:r xmlns:w="http://schemas.openxmlformats.org/wordprocessingml/2006/main" w:rsidR="00A47DE6" w:rsidRPr="00A47DE6">
        <w:rPr>
          <w:rFonts w:ascii="Times New Roman" w:hAnsi="Times New Roman" w:cs="Times New Roman"/>
        </w:rPr>
        <w:br xmlns:w="http://schemas.openxmlformats.org/wordprocessingml/2006/main"/>
      </w:r>
      <w:r xmlns:w="http://schemas.openxmlformats.org/wordprocessingml/2006/main" w:rsidR="00A47DE6" w:rsidRPr="00A47DE6">
        <w:rPr>
          <w:rFonts w:ascii="Times New Roman" w:hAnsi="Times New Roman" w:cs="Times New Roman"/>
        </w:rPr>
        <w:t xml:space="preserve"> </w:t>
      </w:r>
      <w:r xmlns:w="http://schemas.openxmlformats.org/wordprocessingml/2006/main" w:rsidR="00A47DE6" w:rsidRPr="00A47DE6">
        <w:rPr>
          <w:rFonts w:ascii="Times New Roman" w:hAnsi="Times New Roman" w:cs="Times New Roman"/>
        </w:rPr>
        <w:tab xmlns:w="http://schemas.openxmlformats.org/wordprocessingml/2006/main"/>
      </w:r>
      <w:r xmlns:w="http://schemas.openxmlformats.org/wordprocessingml/2006/main" w:rsidR="00A47DE6" w:rsidRPr="00A47DE6">
        <w:rPr>
          <w:rFonts w:ascii="Times New Roman" w:hAnsi="Times New Roman" w:cs="Times New Roman"/>
        </w:rPr>
        <w:t xml:space="preserve">粗略编辑：Ted Hildebrandt </w:t>
      </w:r>
      <w:r xmlns:w="http://schemas.openxmlformats.org/wordprocessingml/2006/main" w:rsidR="00DA4F97">
        <w:rPr>
          <w:rFonts w:ascii="Times New Roman" w:hAnsi="Times New Roman" w:cs="Times New Roman"/>
        </w:rPr>
        <w:t xml:space="preserve">2</w:t>
      </w:r>
    </w:p>
    <w:sectPr w:rsidR="00A77B3E" w:rsidRPr="000A5452">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35" w:rsidRDefault="00A20835" w:rsidP="000A5452">
      <w:pPr>
        <w:spacing w:line="240" w:lineRule="auto"/>
      </w:pPr>
      <w:r>
        <w:separator/>
      </w:r>
    </w:p>
  </w:endnote>
  <w:endnote w:type="continuationSeparator" w:id="0">
    <w:p w:rsidR="00A20835" w:rsidRDefault="00A20835" w:rsidP="000A5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35" w:rsidRDefault="00A20835" w:rsidP="000A5452">
      <w:pPr>
        <w:spacing w:line="240" w:lineRule="auto"/>
      </w:pPr>
      <w:r>
        <w:separator/>
      </w:r>
    </w:p>
  </w:footnote>
  <w:footnote w:type="continuationSeparator" w:id="0">
    <w:p w:rsidR="00A20835" w:rsidRDefault="00A20835" w:rsidP="000A54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35" w:rsidRDefault="00A208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102E9">
      <w:rPr>
        <w:noProof/>
      </w:rPr>
      <w:t xml:space="preserve">1</w:t>
    </w:r>
    <w:r xmlns:w="http://schemas.openxmlformats.org/wordprocessingml/2006/main">
      <w:rPr>
        <w:noProof/>
      </w:rPr>
      <w:fldChar xmlns:w="http://schemas.openxmlformats.org/wordprocessingml/2006/main" w:fldCharType="end"/>
    </w:r>
  </w:p>
  <w:p w:rsidR="00A20835" w:rsidRDefault="00A20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44FA5"/>
    <w:rsid w:val="000837B4"/>
    <w:rsid w:val="000A5452"/>
    <w:rsid w:val="000B0691"/>
    <w:rsid w:val="000F4358"/>
    <w:rsid w:val="0012198B"/>
    <w:rsid w:val="00183719"/>
    <w:rsid w:val="001D6103"/>
    <w:rsid w:val="001F6B78"/>
    <w:rsid w:val="00212CEC"/>
    <w:rsid w:val="00223572"/>
    <w:rsid w:val="00241146"/>
    <w:rsid w:val="00246E17"/>
    <w:rsid w:val="00280AE2"/>
    <w:rsid w:val="002A590D"/>
    <w:rsid w:val="002C3B0B"/>
    <w:rsid w:val="002E614D"/>
    <w:rsid w:val="003102E9"/>
    <w:rsid w:val="00335A18"/>
    <w:rsid w:val="00374AAB"/>
    <w:rsid w:val="003A07AD"/>
    <w:rsid w:val="003D664D"/>
    <w:rsid w:val="003F1E71"/>
    <w:rsid w:val="00411AC9"/>
    <w:rsid w:val="00512297"/>
    <w:rsid w:val="00522479"/>
    <w:rsid w:val="00596CD9"/>
    <w:rsid w:val="006343C9"/>
    <w:rsid w:val="0067747E"/>
    <w:rsid w:val="006F536B"/>
    <w:rsid w:val="0071573C"/>
    <w:rsid w:val="007C2C86"/>
    <w:rsid w:val="007E221E"/>
    <w:rsid w:val="008201C8"/>
    <w:rsid w:val="00837102"/>
    <w:rsid w:val="008B6FEE"/>
    <w:rsid w:val="00932929"/>
    <w:rsid w:val="00935B66"/>
    <w:rsid w:val="00994F38"/>
    <w:rsid w:val="009F3A12"/>
    <w:rsid w:val="00A20835"/>
    <w:rsid w:val="00A27987"/>
    <w:rsid w:val="00A47DE6"/>
    <w:rsid w:val="00A77B3E"/>
    <w:rsid w:val="00AA7B2A"/>
    <w:rsid w:val="00AE41B4"/>
    <w:rsid w:val="00B81B2F"/>
    <w:rsid w:val="00B8608B"/>
    <w:rsid w:val="00C6437F"/>
    <w:rsid w:val="00C910AF"/>
    <w:rsid w:val="00CE6075"/>
    <w:rsid w:val="00CF599E"/>
    <w:rsid w:val="00D111FB"/>
    <w:rsid w:val="00DA4F97"/>
    <w:rsid w:val="00ED4906"/>
    <w:rsid w:val="00F14A54"/>
    <w:rsid w:val="00F4675A"/>
    <w:rsid w:val="00F81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6A7E4"/>
  <w15:docId w15:val="{CA053A16-DC06-41E8-8CBF-43AA0AD2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zh-CN"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27</Pages>
  <Words>11576</Words>
  <Characters>50359</Characters>
  <Application>Microsoft Office Word</Application>
  <DocSecurity>0</DocSecurity>
  <Lines>774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30</cp:revision>
  <cp:lastPrinted>2013-03-10T22:02:00Z</cp:lastPrinted>
  <dcterms:created xsi:type="dcterms:W3CDTF">2012-11-20T14:14:00Z</dcterms:created>
  <dcterms:modified xsi:type="dcterms:W3CDTF">2020-04-23T17:16:00Z</dcterms:modified>
</cp:coreProperties>
</file>