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71E16" w14:textId="77777777" w:rsidR="00576EC2" w:rsidRDefault="00000000">
      <w:pPr>
        <w:spacing w:after="360"/>
      </w:pPr>
      <w:r>
        <w:rPr>
          <w:b/>
          <w:color w:val="1F4E78"/>
          <w:sz w:val="32"/>
        </w:rPr>
        <w:t>Genesis Session 23: Joseph Reunited with His Brothers (Genesis 42-45)</w:t>
      </w:r>
      <w:r>
        <w:rPr>
          <w:b/>
          <w:color w:val="1F4E78"/>
          <w:sz w:val="32"/>
        </w:rPr>
        <w:br/>
      </w:r>
      <w:r>
        <w:rPr>
          <w:color w:val="595959"/>
          <w:sz w:val="24"/>
        </w:rPr>
        <w:t>Author: Dr. Kenneth Mathews</w:t>
      </w:r>
      <w:r>
        <w:rPr>
          <w:color w:val="595959"/>
          <w:sz w:val="24"/>
        </w:rPr>
        <w:br/>
        <w:t>Session Number: 23</w:t>
      </w:r>
      <w:r>
        <w:rPr>
          <w:color w:val="595959"/>
          <w:sz w:val="24"/>
        </w:rPr>
        <w:br/>
      </w:r>
      <w:r>
        <w:rPr>
          <w:i/>
          <w:color w:val="7F7F7F"/>
          <w:sz w:val="20"/>
        </w:rPr>
        <w:t>Source: Biblicalelearning.org by Ted Hildebrandt</w:t>
      </w:r>
    </w:p>
    <w:p w14:paraId="78DA9CE5" w14:textId="77777777" w:rsidR="00576EC2" w:rsidRDefault="00000000">
      <w:pPr>
        <w:spacing w:before="240" w:after="120"/>
      </w:pPr>
      <w:r>
        <w:rPr>
          <w:b/>
          <w:color w:val="1F4E78"/>
          <w:sz w:val="28"/>
        </w:rPr>
        <w:t>Keywords</w:t>
      </w:r>
    </w:p>
    <w:p w14:paraId="75C207E1" w14:textId="77777777" w:rsidR="00576EC2" w:rsidRDefault="00000000">
      <w:pPr>
        <w:spacing w:after="360"/>
        <w:ind w:left="360"/>
      </w:pPr>
      <w:r>
        <w:t>Joseph, Benjamin, Jacob, Judah, Egypt, Reconciliation, Genesis, Famine, Simeon, Reuben</w:t>
      </w:r>
    </w:p>
    <w:p w14:paraId="2FB54B55" w14:textId="77777777" w:rsidR="00576EC2" w:rsidRDefault="00000000">
      <w:pPr>
        <w:spacing w:before="240" w:after="120"/>
      </w:pPr>
      <w:r>
        <w:rPr>
          <w:b/>
          <w:color w:val="1F4E78"/>
          <w:sz w:val="28"/>
        </w:rPr>
        <w:t>Abstract</w:t>
      </w:r>
    </w:p>
    <w:p w14:paraId="5917DAD0" w14:textId="77777777" w:rsidR="00576EC2" w:rsidRDefault="00000000">
      <w:pPr>
        <w:spacing w:after="360"/>
        <w:ind w:left="360"/>
      </w:pPr>
      <w:r>
        <w:t>This session examines the narrative of Genesis 42–45, where Joseph is reunited and reconciled with his brothers in Egypt during a severe famine. Dr. Kenneth Mathews explains how God superintends the lives of the patriarchs to preserve the covenant lineage and teach Israel of His providential care. Through a series of tests, including the detention of Simeon and the framing of Benjamin with a silver cup, Joseph assesses his brothers' repentance and transformation. Ultimately, Judah's self-sacrificial offer to take Benjamin's place demonstrates their genuine change of heart, prompting Joseph to reveal his identity and welcome his family to Egypt.</w:t>
      </w:r>
    </w:p>
    <w:p w14:paraId="03323CBA" w14:textId="77777777" w:rsidR="00576EC2" w:rsidRDefault="00000000">
      <w:pPr>
        <w:spacing w:before="240" w:after="120"/>
      </w:pPr>
      <w:r>
        <w:rPr>
          <w:b/>
          <w:color w:val="1F4E78"/>
          <w:sz w:val="28"/>
        </w:rPr>
        <w:t>Outline</w:t>
      </w:r>
    </w:p>
    <w:p w14:paraId="395052E9" w14:textId="77777777" w:rsidR="00576EC2" w:rsidRDefault="00000000">
      <w:pPr>
        <w:spacing w:before="240" w:after="80"/>
      </w:pPr>
      <w:r>
        <w:rPr>
          <w:b/>
          <w:color w:val="1F4E78"/>
          <w:sz w:val="24"/>
        </w:rPr>
        <w:t>I. Theological Introduction to the Narrative (Genesis 42-45)</w:t>
      </w:r>
    </w:p>
    <w:p w14:paraId="598975FC" w14:textId="77777777" w:rsidR="00576EC2" w:rsidRDefault="00000000">
      <w:pPr>
        <w:spacing w:after="80"/>
        <w:ind w:left="576"/>
      </w:pPr>
      <w:r>
        <w:t>A. God's providential superintendence of the patriarchs and future Israel</w:t>
      </w:r>
    </w:p>
    <w:p w14:paraId="09801E04" w14:textId="77777777" w:rsidR="00576EC2" w:rsidRDefault="00000000">
      <w:pPr>
        <w:spacing w:after="80"/>
        <w:ind w:left="576"/>
      </w:pPr>
      <w:r>
        <w:t>B. Parallels between the descents and enrichments of Abraham, Joseph, and Israel</w:t>
      </w:r>
    </w:p>
    <w:p w14:paraId="130C2E49" w14:textId="77777777" w:rsidR="00576EC2" w:rsidRDefault="00000000">
      <w:pPr>
        <w:spacing w:after="80"/>
        <w:ind w:left="576"/>
      </w:pPr>
      <w:r>
        <w:t>C. Reconciliation of brothers as a repeating family motif in Genesis (e.g., Isaac/Ishmael, Jacob/Esau, Joseph/his brothers)</w:t>
      </w:r>
    </w:p>
    <w:p w14:paraId="55586E26" w14:textId="77777777" w:rsidR="00576EC2" w:rsidRDefault="00000000">
      <w:pPr>
        <w:spacing w:before="240" w:after="80"/>
      </w:pPr>
      <w:r>
        <w:rPr>
          <w:b/>
          <w:color w:val="1F4E78"/>
          <w:sz w:val="24"/>
        </w:rPr>
        <w:t>II. The First Journey to Egypt (Genesis 42)</w:t>
      </w:r>
    </w:p>
    <w:p w14:paraId="3C869A85" w14:textId="77777777" w:rsidR="00576EC2" w:rsidRDefault="00000000">
      <w:pPr>
        <w:spacing w:after="80"/>
        <w:ind w:left="576"/>
      </w:pPr>
      <w:r>
        <w:t>A. Jacob sends ten sons to buy grain without Benjamin due to lingering suspicion</w:t>
      </w:r>
    </w:p>
    <w:p w14:paraId="12E2BDAE" w14:textId="77777777" w:rsidR="00576EC2" w:rsidRDefault="00000000">
      <w:pPr>
        <w:spacing w:after="80"/>
        <w:ind w:left="576"/>
      </w:pPr>
      <w:r>
        <w:t>B. Brotherly recognition and the testing strategy</w:t>
      </w:r>
    </w:p>
    <w:p w14:paraId="1F937C21" w14:textId="77777777" w:rsidR="00576EC2" w:rsidRDefault="00000000">
      <w:pPr>
        <w:spacing w:after="80"/>
        <w:ind w:left="1152"/>
      </w:pPr>
      <w:r>
        <w:rPr>
          <w:i/>
          <w:color w:val="404040"/>
          <w:sz w:val="21"/>
        </w:rPr>
        <w:t>1. Joseph recognizes his brothers, but they do not recognize his Egyptian persona</w:t>
      </w:r>
    </w:p>
    <w:p w14:paraId="780DAF23" w14:textId="77777777" w:rsidR="00576EC2" w:rsidRDefault="00000000">
      <w:pPr>
        <w:spacing w:after="80"/>
        <w:ind w:left="1152"/>
      </w:pPr>
      <w:r>
        <w:rPr>
          <w:i/>
          <w:color w:val="404040"/>
          <w:sz w:val="21"/>
        </w:rPr>
        <w:t>2. Joseph accuses them of being spies to test their claims of being honest men</w:t>
      </w:r>
    </w:p>
    <w:p w14:paraId="4004D7E9" w14:textId="77777777" w:rsidR="00576EC2" w:rsidRDefault="00000000">
      <w:pPr>
        <w:spacing w:after="80"/>
        <w:ind w:left="1152"/>
      </w:pPr>
      <w:r>
        <w:rPr>
          <w:i/>
          <w:color w:val="404040"/>
          <w:sz w:val="21"/>
        </w:rPr>
        <w:t>3. Joseph demands they bring Benjamin back to prove their truthfulness</w:t>
      </w:r>
    </w:p>
    <w:p w14:paraId="14DBEBC6" w14:textId="77777777" w:rsidR="00576EC2" w:rsidRDefault="00000000">
      <w:pPr>
        <w:spacing w:after="80"/>
        <w:ind w:left="576"/>
      </w:pPr>
      <w:r>
        <w:t>C. The brothers' confession and awakening guilt</w:t>
      </w:r>
    </w:p>
    <w:p w14:paraId="53F0D482" w14:textId="77777777" w:rsidR="00576EC2" w:rsidRDefault="00000000">
      <w:pPr>
        <w:spacing w:after="80"/>
        <w:ind w:left="1152"/>
      </w:pPr>
      <w:r>
        <w:rPr>
          <w:i/>
          <w:color w:val="404040"/>
          <w:sz w:val="21"/>
        </w:rPr>
        <w:t>1. Concluding they are being punished for their past cruelty toward Joseph</w:t>
      </w:r>
    </w:p>
    <w:p w14:paraId="5915674D" w14:textId="77777777" w:rsidR="00576EC2" w:rsidRDefault="00000000">
      <w:pPr>
        <w:spacing w:after="80"/>
        <w:ind w:left="1152"/>
      </w:pPr>
      <w:r>
        <w:rPr>
          <w:i/>
          <w:color w:val="404040"/>
          <w:sz w:val="21"/>
        </w:rPr>
        <w:t>2. Reuben deflects blame, reminding them of his ignored teenage warning</w:t>
      </w:r>
    </w:p>
    <w:p w14:paraId="2528DA47" w14:textId="77777777" w:rsidR="00576EC2" w:rsidRDefault="00000000">
      <w:pPr>
        <w:spacing w:after="80"/>
        <w:ind w:left="576"/>
      </w:pPr>
      <w:r>
        <w:t>D. Detention of Simeon and the silver in the sacks</w:t>
      </w:r>
    </w:p>
    <w:p w14:paraId="2B4A9F73" w14:textId="77777777" w:rsidR="00576EC2" w:rsidRDefault="00000000">
      <w:pPr>
        <w:spacing w:after="80"/>
        <w:ind w:left="1152"/>
      </w:pPr>
      <w:r>
        <w:rPr>
          <w:i/>
          <w:color w:val="404040"/>
          <w:sz w:val="21"/>
        </w:rPr>
        <w:t>1. Simeon is bound and kept in prison as a hostage in Egypt</w:t>
      </w:r>
    </w:p>
    <w:p w14:paraId="68D3C775" w14:textId="77777777" w:rsidR="00576EC2" w:rsidRDefault="00000000">
      <w:pPr>
        <w:spacing w:after="80"/>
        <w:ind w:left="1152"/>
      </w:pPr>
      <w:r>
        <w:rPr>
          <w:i/>
          <w:color w:val="404040"/>
          <w:sz w:val="21"/>
        </w:rPr>
        <w:lastRenderedPageBreak/>
        <w:t>2. Joseph surreptitiously returns their purchase money to cause terror</w:t>
      </w:r>
    </w:p>
    <w:p w14:paraId="1F97B4B0" w14:textId="77777777" w:rsidR="00576EC2" w:rsidRDefault="00000000">
      <w:pPr>
        <w:spacing w:after="80"/>
        <w:ind w:left="1152"/>
      </w:pPr>
      <w:r>
        <w:rPr>
          <w:i/>
          <w:color w:val="404040"/>
          <w:sz w:val="21"/>
        </w:rPr>
        <w:t>3. The brothers return to Canaan, report the situation, and face Jacob's grief and refusal to let Benjamin go</w:t>
      </w:r>
    </w:p>
    <w:p w14:paraId="19FB8DF8" w14:textId="77777777" w:rsidR="00576EC2" w:rsidRDefault="00000000">
      <w:pPr>
        <w:spacing w:before="240" w:after="80"/>
      </w:pPr>
      <w:r>
        <w:rPr>
          <w:b/>
          <w:color w:val="1F4E78"/>
          <w:sz w:val="24"/>
        </w:rPr>
        <w:t>III. The Second Journey to Egypt (Genesis 43)</w:t>
      </w:r>
    </w:p>
    <w:p w14:paraId="62822840" w14:textId="77777777" w:rsidR="00576EC2" w:rsidRDefault="00000000">
      <w:pPr>
        <w:spacing w:after="80"/>
        <w:ind w:left="576"/>
      </w:pPr>
      <w:r>
        <w:t>A. The persistence of severe famine and the exhaustion of initial provisions</w:t>
      </w:r>
    </w:p>
    <w:p w14:paraId="364F1231" w14:textId="77777777" w:rsidR="00576EC2" w:rsidRDefault="00000000">
      <w:pPr>
        <w:spacing w:after="80"/>
        <w:ind w:left="576"/>
      </w:pPr>
      <w:r>
        <w:t>B. Judah's emergence to family prominence</w:t>
      </w:r>
    </w:p>
    <w:p w14:paraId="1279ADB5" w14:textId="77777777" w:rsidR="00576EC2" w:rsidRDefault="00000000">
      <w:pPr>
        <w:spacing w:after="80"/>
        <w:ind w:left="1152"/>
      </w:pPr>
      <w:r>
        <w:rPr>
          <w:i/>
          <w:color w:val="404040"/>
          <w:sz w:val="21"/>
        </w:rPr>
        <w:t>1. Judah takes personal responsibility and guarantees Benjamin's safety</w:t>
      </w:r>
    </w:p>
    <w:p w14:paraId="6109AC4E" w14:textId="77777777" w:rsidR="00576EC2" w:rsidRDefault="00000000">
      <w:pPr>
        <w:spacing w:after="80"/>
        <w:ind w:left="1152"/>
      </w:pPr>
      <w:r>
        <w:rPr>
          <w:i/>
          <w:color w:val="404040"/>
          <w:sz w:val="21"/>
        </w:rPr>
        <w:t>2. Contrast with Reuben's desperate and culturally extreme offer of his own sons' lives</w:t>
      </w:r>
    </w:p>
    <w:p w14:paraId="4B2404FA" w14:textId="77777777" w:rsidR="00576EC2" w:rsidRDefault="00000000">
      <w:pPr>
        <w:spacing w:after="80"/>
        <w:ind w:left="576"/>
      </w:pPr>
      <w:r>
        <w:t>C. Jacob (Israel) relents, sending Benjamin and appeasement gifts</w:t>
      </w:r>
    </w:p>
    <w:p w14:paraId="3FDFC017" w14:textId="77777777" w:rsidR="00576EC2" w:rsidRDefault="00000000">
      <w:pPr>
        <w:spacing w:after="80"/>
        <w:ind w:left="1152"/>
      </w:pPr>
      <w:r>
        <w:rPr>
          <w:i/>
          <w:color w:val="404040"/>
          <w:sz w:val="21"/>
        </w:rPr>
        <w:t>1. Sends the best products of the land and a double amount of silver</w:t>
      </w:r>
    </w:p>
    <w:p w14:paraId="05D900F6" w14:textId="77777777" w:rsidR="00576EC2" w:rsidRDefault="00000000">
      <w:pPr>
        <w:spacing w:after="80"/>
        <w:ind w:left="1152"/>
      </w:pPr>
      <w:r>
        <w:rPr>
          <w:i/>
          <w:color w:val="404040"/>
          <w:sz w:val="21"/>
        </w:rPr>
        <w:t>2. Entrusts the family's survival and future to El Shaddai (God Almighty) in prayer</w:t>
      </w:r>
    </w:p>
    <w:p w14:paraId="71067F3B" w14:textId="77777777" w:rsidR="00576EC2" w:rsidRDefault="00000000">
      <w:pPr>
        <w:spacing w:after="80"/>
        <w:ind w:left="576"/>
      </w:pPr>
      <w:r>
        <w:t>D. Arrival in Egypt and the Feast</w:t>
      </w:r>
    </w:p>
    <w:p w14:paraId="214BFE89" w14:textId="77777777" w:rsidR="00576EC2" w:rsidRDefault="00000000">
      <w:pPr>
        <w:spacing w:after="80"/>
        <w:ind w:left="1152"/>
      </w:pPr>
      <w:r>
        <w:rPr>
          <w:i/>
          <w:color w:val="404040"/>
          <w:sz w:val="21"/>
        </w:rPr>
        <w:t>1. Presentation of gifts and bowing down, fulfilling Joseph's early dreams</w:t>
      </w:r>
    </w:p>
    <w:p w14:paraId="7B708A3C" w14:textId="77777777" w:rsidR="00576EC2" w:rsidRDefault="00000000">
      <w:pPr>
        <w:spacing w:after="80"/>
        <w:ind w:left="1152"/>
      </w:pPr>
      <w:r>
        <w:rPr>
          <w:i/>
          <w:color w:val="404040"/>
          <w:sz w:val="21"/>
        </w:rPr>
        <w:t>2. Joseph's deep emotional reaction and private weeping upon seeing Benjamin</w:t>
      </w:r>
    </w:p>
    <w:p w14:paraId="2774100B" w14:textId="77777777" w:rsidR="00576EC2" w:rsidRDefault="00000000">
      <w:pPr>
        <w:spacing w:after="80"/>
        <w:ind w:left="1152"/>
      </w:pPr>
      <w:r>
        <w:rPr>
          <w:i/>
          <w:color w:val="404040"/>
          <w:sz w:val="21"/>
        </w:rPr>
        <w:t>3. Social segregation: Egyptians refusing to eat with Hebrew shepherds</w:t>
      </w:r>
    </w:p>
    <w:p w14:paraId="2A982D5F" w14:textId="77777777" w:rsidR="00576EC2" w:rsidRDefault="00000000">
      <w:pPr>
        <w:spacing w:after="80"/>
        <w:ind w:left="1152"/>
      </w:pPr>
      <w:r>
        <w:rPr>
          <w:i/>
          <w:color w:val="404040"/>
          <w:sz w:val="21"/>
        </w:rPr>
        <w:t>4. The favoritism test: Benjamin receiving a five-fold food portion to test for jealousy</w:t>
      </w:r>
    </w:p>
    <w:p w14:paraId="2B1151E8" w14:textId="77777777" w:rsidR="00576EC2" w:rsidRDefault="00000000">
      <w:pPr>
        <w:spacing w:before="240" w:after="80"/>
      </w:pPr>
      <w:r>
        <w:rPr>
          <w:b/>
          <w:color w:val="1F4E78"/>
          <w:sz w:val="24"/>
        </w:rPr>
        <w:t>IV. The Final Test and Revelation (Genesis 44-45)</w:t>
      </w:r>
    </w:p>
    <w:p w14:paraId="527FF431" w14:textId="77777777" w:rsidR="00576EC2" w:rsidRDefault="00000000">
      <w:pPr>
        <w:spacing w:after="80"/>
        <w:ind w:left="576"/>
      </w:pPr>
      <w:r>
        <w:t>A. The framing of Benjamin (Genesis 44)</w:t>
      </w:r>
    </w:p>
    <w:p w14:paraId="11C7DD83" w14:textId="77777777" w:rsidR="00576EC2" w:rsidRDefault="00000000">
      <w:pPr>
        <w:spacing w:after="80"/>
        <w:ind w:left="1152"/>
      </w:pPr>
      <w:r>
        <w:rPr>
          <w:i/>
          <w:color w:val="404040"/>
          <w:sz w:val="21"/>
        </w:rPr>
        <w:t>1. Joseph's silver divining cup placed secretly in Benjamin's sack</w:t>
      </w:r>
    </w:p>
    <w:p w14:paraId="3B8998AC" w14:textId="77777777" w:rsidR="00576EC2" w:rsidRDefault="00000000">
      <w:pPr>
        <w:spacing w:after="80"/>
        <w:ind w:left="1152"/>
      </w:pPr>
      <w:r>
        <w:rPr>
          <w:i/>
          <w:color w:val="404040"/>
          <w:sz w:val="21"/>
        </w:rPr>
        <w:t>2. The search, discovery, and the brothers' grief manifested in tearing their clothes</w:t>
      </w:r>
    </w:p>
    <w:p w14:paraId="28B2CD29" w14:textId="77777777" w:rsidR="00576EC2" w:rsidRDefault="00000000">
      <w:pPr>
        <w:spacing w:after="80"/>
        <w:ind w:left="576"/>
      </w:pPr>
      <w:r>
        <w:t>B. Judah's plea and self-sacrificial intercession</w:t>
      </w:r>
    </w:p>
    <w:p w14:paraId="6E756D17" w14:textId="77777777" w:rsidR="00576EC2" w:rsidRDefault="00000000">
      <w:pPr>
        <w:spacing w:after="80"/>
        <w:ind w:left="1152"/>
      </w:pPr>
      <w:r>
        <w:rPr>
          <w:i/>
          <w:color w:val="404040"/>
          <w:sz w:val="21"/>
        </w:rPr>
        <w:t>1. Confession of general guilt and acceptance of servitude in Egypt</w:t>
      </w:r>
    </w:p>
    <w:p w14:paraId="29E70B56" w14:textId="77777777" w:rsidR="00576EC2" w:rsidRDefault="00000000">
      <w:pPr>
        <w:spacing w:after="80"/>
        <w:ind w:left="1152"/>
      </w:pPr>
      <w:r>
        <w:rPr>
          <w:i/>
          <w:color w:val="404040"/>
          <w:sz w:val="21"/>
        </w:rPr>
        <w:t>2. Detailed recount of Jacob's potential lethal grief if Benjamin fails to return</w:t>
      </w:r>
    </w:p>
    <w:p w14:paraId="1FAA9F03" w14:textId="77777777" w:rsidR="00576EC2" w:rsidRDefault="00000000">
      <w:pPr>
        <w:spacing w:after="80"/>
        <w:ind w:left="1152"/>
      </w:pPr>
      <w:r>
        <w:rPr>
          <w:i/>
          <w:color w:val="404040"/>
          <w:sz w:val="21"/>
        </w:rPr>
        <w:t>3. Judah's personal offer to remain as a slave in place of Benjamin</w:t>
      </w:r>
    </w:p>
    <w:p w14:paraId="6FA2F57A" w14:textId="77777777" w:rsidR="00576EC2" w:rsidRDefault="00000000">
      <w:pPr>
        <w:spacing w:after="80"/>
        <w:ind w:left="576"/>
      </w:pPr>
      <w:r>
        <w:t>C. Joseph's self-revelation (Genesis 45)</w:t>
      </w:r>
    </w:p>
    <w:p w14:paraId="59B03CC9" w14:textId="77777777" w:rsidR="00576EC2" w:rsidRDefault="00000000">
      <w:pPr>
        <w:spacing w:after="80"/>
        <w:ind w:left="1152"/>
      </w:pPr>
      <w:r>
        <w:rPr>
          <w:i/>
          <w:color w:val="404040"/>
          <w:sz w:val="21"/>
        </w:rPr>
        <w:t>1. Uncontrolled weeping and declaration "I am Joseph"</w:t>
      </w:r>
    </w:p>
    <w:p w14:paraId="5918C169" w14:textId="77777777" w:rsidR="00576EC2" w:rsidRDefault="00000000">
      <w:pPr>
        <w:spacing w:after="80"/>
        <w:ind w:left="1152"/>
      </w:pPr>
      <w:r>
        <w:rPr>
          <w:i/>
          <w:color w:val="404040"/>
          <w:sz w:val="21"/>
        </w:rPr>
        <w:t>2. Reconciliation and comfort: reassuring them that God sent him ahead to save lives</w:t>
      </w:r>
    </w:p>
    <w:p w14:paraId="25C0C38B" w14:textId="77777777" w:rsidR="00576EC2" w:rsidRDefault="00000000">
      <w:pPr>
        <w:spacing w:before="240" w:after="80"/>
      </w:pPr>
      <w:r>
        <w:rPr>
          <w:b/>
          <w:color w:val="1F4E78"/>
          <w:sz w:val="24"/>
        </w:rPr>
        <w:t>V. Providence, Reconciliation, and Renewal</w:t>
      </w:r>
    </w:p>
    <w:p w14:paraId="6F1A82A3" w14:textId="77777777" w:rsidR="00576EC2" w:rsidRDefault="00000000">
      <w:pPr>
        <w:spacing w:after="80"/>
        <w:ind w:left="576"/>
      </w:pPr>
      <w:r>
        <w:t>A. The hiddenness of God working out reconciliation and family solidarity</w:t>
      </w:r>
    </w:p>
    <w:p w14:paraId="67128A91" w14:textId="77777777" w:rsidR="00576EC2" w:rsidRDefault="00000000">
      <w:pPr>
        <w:spacing w:after="80"/>
        <w:ind w:left="576"/>
      </w:pPr>
      <w:r>
        <w:t>B. The transformation of both Joseph and his brothers</w:t>
      </w:r>
    </w:p>
    <w:p w14:paraId="4D5AD77C" w14:textId="77777777" w:rsidR="00576EC2" w:rsidRDefault="00000000">
      <w:pPr>
        <w:spacing w:after="80"/>
        <w:ind w:left="1152"/>
      </w:pPr>
      <w:r>
        <w:rPr>
          <w:i/>
          <w:color w:val="404040"/>
          <w:sz w:val="21"/>
        </w:rPr>
        <w:t>1. Overcoming the past: changing from hatred (refusal to speak) to peaceful, mutual conversation</w:t>
      </w:r>
    </w:p>
    <w:p w14:paraId="31097EB9" w14:textId="77777777" w:rsidR="00576EC2" w:rsidRDefault="00000000">
      <w:pPr>
        <w:spacing w:after="80"/>
        <w:ind w:left="1152"/>
      </w:pPr>
      <w:r>
        <w:rPr>
          <w:i/>
          <w:color w:val="404040"/>
          <w:sz w:val="21"/>
        </w:rPr>
        <w:lastRenderedPageBreak/>
        <w:t>2. Meaning of struggles: human actions woven into a larger plan of divine blessing and covenant preservation</w:t>
      </w:r>
    </w:p>
    <w:p w14:paraId="544F4E68" w14:textId="77777777" w:rsidR="00576EC2" w:rsidRDefault="00000000">
      <w:pPr>
        <w:spacing w:after="80"/>
        <w:ind w:left="576"/>
      </w:pPr>
      <w:r>
        <w:t>C. Segregation in Goshen preserving Israeli identity and covenant mission from assimilation</w:t>
      </w:r>
    </w:p>
    <w:p w14:paraId="017FC566" w14:textId="77777777" w:rsidR="00576EC2" w:rsidRDefault="00000000">
      <w:pPr>
        <w:spacing w:after="80"/>
        <w:ind w:left="576"/>
      </w:pPr>
      <w:r>
        <w:t>D. Reconnection with Jacob and his revival ("resurrection" of Jacob's spirit)</w:t>
      </w:r>
    </w:p>
    <w:sectPr w:rsidR="00576EC2" w:rsidSect="0003461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F959C" w14:textId="77777777" w:rsidR="00DC7A61" w:rsidRDefault="00DC7A61">
      <w:pPr>
        <w:spacing w:after="0" w:line="240" w:lineRule="auto"/>
      </w:pPr>
      <w:r>
        <w:separator/>
      </w:r>
    </w:p>
  </w:endnote>
  <w:endnote w:type="continuationSeparator" w:id="0">
    <w:p w14:paraId="0001A477" w14:textId="77777777" w:rsidR="00DC7A61" w:rsidRDefault="00DC7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A415B" w14:textId="77777777" w:rsidR="00DC7A61" w:rsidRDefault="00DC7A61">
      <w:pPr>
        <w:spacing w:after="0" w:line="240" w:lineRule="auto"/>
      </w:pPr>
      <w:r>
        <w:separator/>
      </w:r>
    </w:p>
  </w:footnote>
  <w:footnote w:type="continuationSeparator" w:id="0">
    <w:p w14:paraId="6E9CC1A9" w14:textId="77777777" w:rsidR="00DC7A61" w:rsidRDefault="00DC7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E4BED" w14:textId="77777777" w:rsidR="00576EC2" w:rsidRDefault="00000000">
    <w:pPr>
      <w:pStyle w:val="Header"/>
      <w:jc w:val="right"/>
    </w:pPr>
    <w:r>
      <w:fldChar w:fldCharType="begin"/>
    </w:r>
    <w:r>
      <w:instrText>PAGE</w:instrText>
    </w:r>
    <w:r>
      <w:fldChar w:fldCharType="separate"/>
    </w:r>
    <w:r w:rsidR="003060BA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29728">
    <w:abstractNumId w:val="8"/>
  </w:num>
  <w:num w:numId="2" w16cid:durableId="1525285421">
    <w:abstractNumId w:val="6"/>
  </w:num>
  <w:num w:numId="3" w16cid:durableId="601958775">
    <w:abstractNumId w:val="5"/>
  </w:num>
  <w:num w:numId="4" w16cid:durableId="1081175549">
    <w:abstractNumId w:val="4"/>
  </w:num>
  <w:num w:numId="5" w16cid:durableId="445856824">
    <w:abstractNumId w:val="7"/>
  </w:num>
  <w:num w:numId="6" w16cid:durableId="266619199">
    <w:abstractNumId w:val="3"/>
  </w:num>
  <w:num w:numId="7" w16cid:durableId="998191143">
    <w:abstractNumId w:val="2"/>
  </w:num>
  <w:num w:numId="8" w16cid:durableId="2000301853">
    <w:abstractNumId w:val="1"/>
  </w:num>
  <w:num w:numId="9" w16cid:durableId="925725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213B"/>
    <w:rsid w:val="0029639D"/>
    <w:rsid w:val="003060BA"/>
    <w:rsid w:val="00326F90"/>
    <w:rsid w:val="00576EC2"/>
    <w:rsid w:val="00AA1D8D"/>
    <w:rsid w:val="00B47730"/>
    <w:rsid w:val="00CB0664"/>
    <w:rsid w:val="00DC7A6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24799A"/>
  <w14:defaultImageDpi w14:val="300"/>
  <w15:docId w15:val="{8DD78221-8755-4F99-9D84-A7ABFC0D6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color w:val="33333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Ted Hildebrandt</cp:lastModifiedBy>
  <cp:revision>2</cp:revision>
  <dcterms:created xsi:type="dcterms:W3CDTF">2026-07-03T19:23:00Z</dcterms:created>
  <dcterms:modified xsi:type="dcterms:W3CDTF">2026-07-03T19:23:00Z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6e5462c8-0bf4-4f19-bd80-22f517579a1f</vt:lpwstr>
  </property>
</Properties>
</file>