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5DDF" w14:textId="77777777" w:rsidR="00340F55" w:rsidRDefault="00000000">
      <w:pPr>
        <w:spacing w:after="80"/>
      </w:pPr>
      <w:r>
        <w:rPr>
          <w:b/>
          <w:color w:val="2F5496"/>
          <w:sz w:val="40"/>
        </w:rPr>
        <w:t>Isaac’s Family Struggles (Genesis 25:19–27:40)</w:t>
      </w:r>
    </w:p>
    <w:p w14:paraId="5266EC48" w14:textId="77777777" w:rsidR="00340F55" w:rsidRDefault="00000000">
      <w:pPr>
        <w:spacing w:after="40"/>
      </w:pPr>
      <w:r>
        <w:rPr>
          <w:b/>
          <w:color w:val="646464"/>
          <w:sz w:val="24"/>
        </w:rPr>
        <w:t>Dr. Kenneth Mathews</w:t>
      </w:r>
    </w:p>
    <w:p w14:paraId="51836FCE" w14:textId="77777777" w:rsidR="00340F55" w:rsidRDefault="00000000">
      <w:pPr>
        <w:spacing w:after="480"/>
      </w:pPr>
      <w:r>
        <w:rPr>
          <w:i/>
          <w:color w:val="808080"/>
          <w:sz w:val="20"/>
        </w:rPr>
        <w:t>Source: Biblicalelearning.org by Ted Hildebrandt</w:t>
      </w:r>
    </w:p>
    <w:p w14:paraId="3A651005" w14:textId="77777777" w:rsidR="00340F55" w:rsidRDefault="00000000">
      <w:pPr>
        <w:spacing w:before="240" w:after="120"/>
      </w:pPr>
      <w:r>
        <w:rPr>
          <w:b/>
          <w:color w:val="2F5496"/>
          <w:sz w:val="28"/>
        </w:rPr>
        <w:t>Keywords</w:t>
      </w:r>
    </w:p>
    <w:p w14:paraId="52247605" w14:textId="77777777" w:rsidR="00340F55" w:rsidRDefault="00000000">
      <w:pPr>
        <w:spacing w:after="360"/>
      </w:pPr>
      <w:r>
        <w:t>Jacob, Esau, Isaac, Rebekah, Toledoth, Birthright, Blessing, Beersheba, Deception, Covenant</w:t>
      </w:r>
    </w:p>
    <w:p w14:paraId="5BD06E5D" w14:textId="77777777" w:rsidR="00340F55" w:rsidRDefault="00000000">
      <w:pPr>
        <w:spacing w:before="240" w:after="120"/>
      </w:pPr>
      <w:r>
        <w:rPr>
          <w:b/>
          <w:color w:val="2F5496"/>
          <w:sz w:val="28"/>
        </w:rPr>
        <w:t>Abstract</w:t>
      </w:r>
    </w:p>
    <w:p w14:paraId="6626C9BD" w14:textId="77777777" w:rsidR="00340F55" w:rsidRDefault="00000000">
      <w:pPr>
        <w:spacing w:after="360"/>
      </w:pPr>
      <w:r>
        <w:t>This lecture by Dr. Kenneth Mathews examines the narratives of Isaac and his family's internal conflicts, spanning Genesis 25:19 through Genesis 27:40. It details how Isaac’s transitional role as patriarch is marked by the birth of his twin sons, Jacob and Esau, and the division caused by parental favoritism and the sibling rivalry over the birthright and the primary blessing. The source traces the themes of divine sovereignty versus human manipulation, focusing on Jacob's deceptive acquisition of Esau's birthright and blessing with the aid of their mother, Rebekah. Additionally, it explores Isaac's interactions with the Philistine king Abimelech at Gerar and Beersheba, showcasing how Isaac's life mirrored his father Abraham's challenges and the continuation of the divine covenant.</w:t>
      </w:r>
    </w:p>
    <w:p w14:paraId="79163D56" w14:textId="77777777" w:rsidR="00340F55" w:rsidRDefault="00000000">
      <w:pPr>
        <w:spacing w:before="240" w:after="240"/>
      </w:pPr>
      <w:r>
        <w:rPr>
          <w:b/>
          <w:color w:val="2F5496"/>
          <w:sz w:val="28"/>
        </w:rPr>
        <w:t>Outline</w:t>
      </w:r>
    </w:p>
    <w:p w14:paraId="653BF8BD" w14:textId="77777777" w:rsidR="00340F55" w:rsidRDefault="00000000">
      <w:pPr>
        <w:spacing w:before="160" w:after="80"/>
      </w:pPr>
      <w:r>
        <w:rPr>
          <w:b/>
          <w:sz w:val="23"/>
        </w:rPr>
        <w:t>I. Introduction to Isaac's Generations (Genesis 25:19-20)</w:t>
      </w:r>
    </w:p>
    <w:p w14:paraId="48C24519" w14:textId="77777777" w:rsidR="00340F55" w:rsidRDefault="00000000">
      <w:pPr>
        <w:spacing w:before="40" w:after="40"/>
        <w:ind w:left="360"/>
      </w:pPr>
      <w:r>
        <w:t>A. The "Toledoth" of Isaac</w:t>
      </w:r>
    </w:p>
    <w:p w14:paraId="5FE1B323" w14:textId="77777777" w:rsidR="00340F55" w:rsidRDefault="00000000">
      <w:pPr>
        <w:spacing w:before="40" w:after="40"/>
        <w:ind w:left="720"/>
      </w:pPr>
      <w:r>
        <w:t>1. Hebrew expression meaning "generations" or "account of"</w:t>
      </w:r>
    </w:p>
    <w:p w14:paraId="70A2247F" w14:textId="77777777" w:rsidR="00340F55" w:rsidRDefault="00000000">
      <w:pPr>
        <w:spacing w:before="40" w:after="40"/>
        <w:ind w:left="720"/>
      </w:pPr>
      <w:r>
        <w:t>2. Acts as a structural catchphrase/introduction in Genesis (11 in total)</w:t>
      </w:r>
    </w:p>
    <w:p w14:paraId="175F13BA" w14:textId="77777777" w:rsidR="00340F55" w:rsidRDefault="00000000">
      <w:pPr>
        <w:spacing w:before="40" w:after="40"/>
        <w:ind w:left="720"/>
      </w:pPr>
      <w:r>
        <w:t>3. This section runs from Genesis 25:19 through Genesis 37:1</w:t>
      </w:r>
    </w:p>
    <w:p w14:paraId="35847627" w14:textId="77777777" w:rsidR="00340F55" w:rsidRDefault="00000000">
      <w:pPr>
        <w:spacing w:before="40" w:after="40"/>
        <w:ind w:left="360"/>
      </w:pPr>
      <w:r>
        <w:t>B. Isaac's Transitional Role</w:t>
      </w:r>
    </w:p>
    <w:p w14:paraId="35B576C2" w14:textId="77777777" w:rsidR="00340F55" w:rsidRDefault="00000000">
      <w:pPr>
        <w:spacing w:before="40" w:after="40"/>
        <w:ind w:left="720"/>
      </w:pPr>
      <w:r>
        <w:t>1. Transitional figure between the Abraham narrative and the Jacob narrative</w:t>
      </w:r>
    </w:p>
    <w:p w14:paraId="0D99B9FC" w14:textId="77777777" w:rsidR="00340F55" w:rsidRDefault="00000000">
      <w:pPr>
        <w:spacing w:before="40" w:after="40"/>
        <w:ind w:left="720"/>
      </w:pPr>
      <w:r>
        <w:t>2. Cast in the same pattern as Abraham to demonstrate the solidarity of the family and unity of God's covenant promises</w:t>
      </w:r>
    </w:p>
    <w:p w14:paraId="5D80B34A" w14:textId="77777777" w:rsidR="00340F55" w:rsidRDefault="00000000">
      <w:pPr>
        <w:spacing w:before="160" w:after="80"/>
      </w:pPr>
      <w:r>
        <w:rPr>
          <w:b/>
          <w:sz w:val="23"/>
        </w:rPr>
        <w:t>II. Historical Context and Structural Review (Genesis 1-22)</w:t>
      </w:r>
    </w:p>
    <w:p w14:paraId="2D6B074F" w14:textId="77777777" w:rsidR="00340F55" w:rsidRDefault="00000000">
      <w:pPr>
        <w:spacing w:before="40" w:after="40"/>
        <w:ind w:left="360"/>
      </w:pPr>
      <w:r>
        <w:t>A. Primeval History (Genesis 1-11)</w:t>
      </w:r>
    </w:p>
    <w:p w14:paraId="7E042AFA" w14:textId="77777777" w:rsidR="00340F55" w:rsidRDefault="00000000">
      <w:pPr>
        <w:spacing w:before="40" w:after="40"/>
        <w:ind w:left="720"/>
      </w:pPr>
      <w:r>
        <w:t>1. Creation, divine image, and blessing of procreation and superintendence</w:t>
      </w:r>
    </w:p>
    <w:p w14:paraId="00F1AB64" w14:textId="77777777" w:rsidR="00340F55" w:rsidRDefault="00000000">
      <w:pPr>
        <w:spacing w:before="40" w:after="40"/>
        <w:ind w:left="720"/>
      </w:pPr>
      <w:r>
        <w:t>2. Human sin, expulsion from the Garden, flood, and covenant with Noah</w:t>
      </w:r>
    </w:p>
    <w:p w14:paraId="5248C477" w14:textId="77777777" w:rsidR="00340F55" w:rsidRDefault="00000000">
      <w:pPr>
        <w:spacing w:before="40" w:after="40"/>
        <w:ind w:left="720"/>
      </w:pPr>
      <w:r>
        <w:t>3. Tower of Babel, nations' dispersal, and God raising up Abraham</w:t>
      </w:r>
    </w:p>
    <w:p w14:paraId="4CA5D85B" w14:textId="77777777" w:rsidR="00340F55" w:rsidRDefault="00000000">
      <w:pPr>
        <w:spacing w:before="40" w:after="40"/>
        <w:ind w:left="360"/>
      </w:pPr>
      <w:r>
        <w:t>B. Abraham's Spiritual Journey (Genesis 12-22)</w:t>
      </w:r>
    </w:p>
    <w:p w14:paraId="1169F92C" w14:textId="77777777" w:rsidR="00340F55" w:rsidRDefault="00000000">
      <w:pPr>
        <w:spacing w:before="40" w:after="40"/>
        <w:ind w:left="720"/>
      </w:pPr>
      <w:r>
        <w:t>1. Elements of the Abrahamic Covenant: land, great nation, and blessing</w:t>
      </w:r>
    </w:p>
    <w:p w14:paraId="2988C5DB" w14:textId="77777777" w:rsidR="00340F55" w:rsidRDefault="00000000">
      <w:pPr>
        <w:spacing w:before="40" w:after="40"/>
        <w:ind w:left="720"/>
      </w:pPr>
      <w:r>
        <w:t>2. Key steps of Abraham's faith: covenant announcement (ch 12), confirmation (ch 15), circumcision (ch 17), and the sacrifice test of Isaac (ch 22)</w:t>
      </w:r>
    </w:p>
    <w:p w14:paraId="7F1B3739" w14:textId="77777777" w:rsidR="00340F55" w:rsidRDefault="00000000">
      <w:pPr>
        <w:spacing w:before="160" w:after="80"/>
      </w:pPr>
      <w:r>
        <w:rPr>
          <w:b/>
          <w:sz w:val="23"/>
        </w:rPr>
        <w:lastRenderedPageBreak/>
        <w:t>III. Commonalities Between Isaac and Abraham</w:t>
      </w:r>
    </w:p>
    <w:p w14:paraId="52228FA6" w14:textId="77777777" w:rsidR="00340F55" w:rsidRDefault="00000000">
      <w:pPr>
        <w:spacing w:before="40" w:after="40"/>
        <w:ind w:left="360"/>
      </w:pPr>
      <w:r>
        <w:t>A. Long periods of barrenness before pregnancy (Sarah: 25 years; Rebekah: 20 years)</w:t>
      </w:r>
    </w:p>
    <w:p w14:paraId="12EDBC95" w14:textId="77777777" w:rsidR="00340F55" w:rsidRDefault="00000000">
      <w:pPr>
        <w:spacing w:before="40" w:after="40"/>
        <w:ind w:left="360"/>
      </w:pPr>
      <w:r>
        <w:t>B. Rival sons (Ishmael/Isaac vs. Esau/Jacob)</w:t>
      </w:r>
    </w:p>
    <w:p w14:paraId="45685B79" w14:textId="77777777" w:rsidR="00340F55" w:rsidRDefault="00000000">
      <w:pPr>
        <w:spacing w:before="40" w:after="40"/>
        <w:ind w:left="360"/>
      </w:pPr>
      <w:r>
        <w:t>C. Wife-sister deceptions of foreign kings (Abraham in ch 20; Isaac in ch 26)</w:t>
      </w:r>
    </w:p>
    <w:p w14:paraId="4F8A0567" w14:textId="77777777" w:rsidR="00340F55" w:rsidRDefault="00000000">
      <w:pPr>
        <w:spacing w:before="40" w:after="40"/>
        <w:ind w:left="360"/>
      </w:pPr>
      <w:r>
        <w:t>D. Covenant treaties with Philistine King Abimelech at Beersheba (ch 20 and ch 26)</w:t>
      </w:r>
    </w:p>
    <w:p w14:paraId="7CFE0F17" w14:textId="77777777" w:rsidR="00340F55" w:rsidRDefault="00000000">
      <w:pPr>
        <w:spacing w:before="40" w:after="40"/>
        <w:ind w:left="360"/>
      </w:pPr>
      <w:r>
        <w:t>E. Two sons who were outdoorsmen (Ishmael vs. Esau)</w:t>
      </w:r>
    </w:p>
    <w:p w14:paraId="3995DAEB" w14:textId="77777777" w:rsidR="00340F55" w:rsidRDefault="00000000">
      <w:pPr>
        <w:spacing w:before="160" w:after="80"/>
      </w:pPr>
      <w:r>
        <w:rPr>
          <w:b/>
          <w:sz w:val="23"/>
        </w:rPr>
        <w:t>IV. Sibling Rivalry and the Birthright (Genesis 25:21-34)</w:t>
      </w:r>
    </w:p>
    <w:p w14:paraId="44FC430F" w14:textId="77777777" w:rsidR="00340F55" w:rsidRDefault="00000000">
      <w:pPr>
        <w:spacing w:before="40" w:after="40"/>
        <w:ind w:left="360"/>
      </w:pPr>
      <w:r>
        <w:t>A. Divine Prophecy and Birth of Twins</w:t>
      </w:r>
    </w:p>
    <w:p w14:paraId="1CA5808D" w14:textId="77777777" w:rsidR="00340F55" w:rsidRDefault="00000000">
      <w:pPr>
        <w:spacing w:before="40" w:after="40"/>
        <w:ind w:left="720"/>
      </w:pPr>
      <w:r>
        <w:t>1. Rebekah's barrenness ended through Isaac's intercessory prayer</w:t>
      </w:r>
    </w:p>
    <w:p w14:paraId="14415C7E" w14:textId="77777777" w:rsidR="00340F55" w:rsidRDefault="00000000">
      <w:pPr>
        <w:spacing w:before="40" w:after="40"/>
        <w:ind w:left="720"/>
      </w:pPr>
      <w:r>
        <w:t>2. In-utero struggle of Jacob and Esau</w:t>
      </w:r>
    </w:p>
    <w:p w14:paraId="2A861B40" w14:textId="77777777" w:rsidR="00340F55" w:rsidRDefault="00000000">
      <w:pPr>
        <w:spacing w:before="40" w:after="40"/>
        <w:ind w:left="720"/>
      </w:pPr>
      <w:r>
        <w:t>3. God's oracle to Rebekah: "the older will serve the younger"</w:t>
      </w:r>
    </w:p>
    <w:p w14:paraId="75D0390B" w14:textId="77777777" w:rsidR="00340F55" w:rsidRDefault="00000000">
      <w:pPr>
        <w:spacing w:before="40" w:after="40"/>
        <w:ind w:left="720"/>
      </w:pPr>
      <w:r>
        <w:t>4. Paul's theological interpretation (Romans 9:10-12): Reversal demonstrates God's sovereignty and elective purposes, not human custom, ability, or merit</w:t>
      </w:r>
    </w:p>
    <w:p w14:paraId="5029502F" w14:textId="77777777" w:rsidR="00340F55" w:rsidRDefault="00000000">
      <w:pPr>
        <w:spacing w:before="40" w:after="40"/>
        <w:ind w:left="720"/>
      </w:pPr>
      <w:r>
        <w:t>5. Historical precedent of reversals: Seth over Cain, Isaac over Ishmael, Jacob over Esau</w:t>
      </w:r>
    </w:p>
    <w:p w14:paraId="5BF5F835" w14:textId="77777777" w:rsidR="00340F55" w:rsidRDefault="00000000">
      <w:pPr>
        <w:spacing w:before="40" w:after="40"/>
        <w:ind w:left="360"/>
      </w:pPr>
      <w:r>
        <w:t>B. Sibling Character and Birth Highlights</w:t>
      </w:r>
    </w:p>
    <w:p w14:paraId="064000FE" w14:textId="77777777" w:rsidR="00340F55" w:rsidRDefault="00000000">
      <w:pPr>
        <w:spacing w:before="40" w:after="40"/>
        <w:ind w:left="720"/>
      </w:pPr>
      <w:r>
        <w:t>1. Esau (Edom): Red and hairy, a skillful hunter and outdoorsman, favored by Isaac for his tasty wild game</w:t>
      </w:r>
    </w:p>
    <w:p w14:paraId="6072CDCA" w14:textId="77777777" w:rsidR="00340F55" w:rsidRDefault="00000000">
      <w:pPr>
        <w:spacing w:before="40" w:after="40"/>
        <w:ind w:left="720"/>
      </w:pPr>
      <w:r>
        <w:t>2. Jacob: "Heel-grasper" (signifying trickery and deception), domestic tent-dweller, favored by Rebekah</w:t>
      </w:r>
    </w:p>
    <w:p w14:paraId="2F4D9D18" w14:textId="77777777" w:rsidR="00340F55" w:rsidRDefault="00000000">
      <w:pPr>
        <w:spacing w:before="40" w:after="40"/>
        <w:ind w:left="360"/>
      </w:pPr>
      <w:r>
        <w:t>C. Selling of the Birthright (Genesis 25:29-34)</w:t>
      </w:r>
    </w:p>
    <w:p w14:paraId="4F906BF9" w14:textId="77777777" w:rsidR="00340F55" w:rsidRDefault="00000000">
      <w:pPr>
        <w:spacing w:before="40" w:after="40"/>
        <w:ind w:left="720"/>
      </w:pPr>
      <w:r>
        <w:t>1. Esau returns from the field famished and starving</w:t>
      </w:r>
    </w:p>
    <w:p w14:paraId="728B0985" w14:textId="77777777" w:rsidR="00340F55" w:rsidRDefault="00000000">
      <w:pPr>
        <w:spacing w:before="40" w:after="40"/>
        <w:ind w:left="720"/>
      </w:pPr>
      <w:r>
        <w:t>2. Jacob barters his red lentil stew for Esau's birthright</w:t>
      </w:r>
    </w:p>
    <w:p w14:paraId="5AF919E4" w14:textId="77777777" w:rsidR="00340F55" w:rsidRDefault="00000000">
      <w:pPr>
        <w:spacing w:before="40" w:after="40"/>
        <w:ind w:left="720"/>
      </w:pPr>
      <w:r>
        <w:t>3. Dual responsibility: Jacob was opportunistic and deceptive; Esau despised his birthright by prioritizing immediate needs over permanent covenant status</w:t>
      </w:r>
    </w:p>
    <w:p w14:paraId="2163334B" w14:textId="77777777" w:rsidR="00340F55" w:rsidRDefault="00000000">
      <w:pPr>
        <w:spacing w:before="40" w:after="40"/>
        <w:ind w:left="720"/>
      </w:pPr>
      <w:r>
        <w:t>4. Scriptural value of double portions for firstborns (Deuteronomy 21:17; Isaiah 61:7; 1 Timothy 5:17)</w:t>
      </w:r>
    </w:p>
    <w:p w14:paraId="75B39A8F" w14:textId="77777777" w:rsidR="00340F55" w:rsidRDefault="00000000">
      <w:pPr>
        <w:spacing w:before="160" w:after="80"/>
      </w:pPr>
      <w:r>
        <w:rPr>
          <w:b/>
          <w:sz w:val="23"/>
        </w:rPr>
        <w:t>V. Isaac's Struggles and Prosperity in Gerar and Beersheba (Genesis 26)</w:t>
      </w:r>
    </w:p>
    <w:p w14:paraId="063D69BF" w14:textId="77777777" w:rsidR="00340F55" w:rsidRDefault="00000000">
      <w:pPr>
        <w:spacing w:before="40" w:after="40"/>
        <w:ind w:left="360"/>
      </w:pPr>
      <w:r>
        <w:t>A. Famine and Fleeing Restrictions</w:t>
      </w:r>
    </w:p>
    <w:p w14:paraId="7D0E795C" w14:textId="77777777" w:rsidR="00340F55" w:rsidRDefault="00000000">
      <w:pPr>
        <w:spacing w:before="40" w:after="40"/>
        <w:ind w:left="720"/>
      </w:pPr>
      <w:r>
        <w:t>1. God commands Isaac not to go to Egypt (unlike Abraham) but to stay in Gerar</w:t>
      </w:r>
    </w:p>
    <w:p w14:paraId="2F52A85F" w14:textId="77777777" w:rsidR="00340F55" w:rsidRDefault="00000000">
      <w:pPr>
        <w:spacing w:before="40" w:after="40"/>
        <w:ind w:left="720"/>
      </w:pPr>
      <w:r>
        <w:t>2. God repeats and expands the Abrahamic covenant promises to Isaac</w:t>
      </w:r>
    </w:p>
    <w:p w14:paraId="1112185C" w14:textId="77777777" w:rsidR="00340F55" w:rsidRDefault="00000000">
      <w:pPr>
        <w:spacing w:before="40" w:after="40"/>
        <w:ind w:left="360"/>
      </w:pPr>
      <w:r>
        <w:t>B. Wife-Sister Deception at Gerar</w:t>
      </w:r>
    </w:p>
    <w:p w14:paraId="7E3D3EB6" w14:textId="77777777" w:rsidR="00340F55" w:rsidRDefault="00000000">
      <w:pPr>
        <w:spacing w:before="40" w:after="40"/>
        <w:ind w:left="720"/>
      </w:pPr>
      <w:r>
        <w:t>1. Isaac claims Rebekah is his sister out of fear for his life</w:t>
      </w:r>
    </w:p>
    <w:p w14:paraId="0E9BBC4A" w14:textId="77777777" w:rsidR="00340F55" w:rsidRDefault="00000000">
      <w:pPr>
        <w:spacing w:before="40" w:after="40"/>
        <w:ind w:left="720"/>
      </w:pPr>
      <w:r>
        <w:t>2. King Abimelech (a ruling title, similar to Pharaoh) discovers the deception after observing Isaac caressing Rebekah</w:t>
      </w:r>
    </w:p>
    <w:p w14:paraId="07931337" w14:textId="77777777" w:rsidR="00340F55" w:rsidRDefault="00000000">
      <w:pPr>
        <w:spacing w:before="40" w:after="40"/>
        <w:ind w:left="720"/>
      </w:pPr>
      <w:r>
        <w:t>3. Abimelech protects Rebekah from foreign interference</w:t>
      </w:r>
    </w:p>
    <w:p w14:paraId="3054DE87" w14:textId="77777777" w:rsidR="00340F55" w:rsidRDefault="00000000">
      <w:pPr>
        <w:spacing w:before="40" w:after="40"/>
        <w:ind w:left="360"/>
      </w:pPr>
      <w:r>
        <w:t>C. Economic Success and Conflict</w:t>
      </w:r>
    </w:p>
    <w:p w14:paraId="42E9A7B3" w14:textId="77777777" w:rsidR="00340F55" w:rsidRDefault="00000000">
      <w:pPr>
        <w:spacing w:before="40" w:after="40"/>
        <w:ind w:left="720"/>
      </w:pPr>
      <w:r>
        <w:t>1. Isaac prospers agriculturally, reaping a hundredfold</w:t>
      </w:r>
    </w:p>
    <w:p w14:paraId="18D362E2" w14:textId="77777777" w:rsidR="00340F55" w:rsidRDefault="00000000">
      <w:pPr>
        <w:spacing w:before="40" w:after="40"/>
        <w:ind w:left="720"/>
      </w:pPr>
      <w:r>
        <w:t>2. Conflict between Philistine and Isaac’s herdsmen over water wells</w:t>
      </w:r>
    </w:p>
    <w:p w14:paraId="00853E50" w14:textId="77777777" w:rsidR="00340F55" w:rsidRDefault="00000000">
      <w:pPr>
        <w:spacing w:before="40" w:after="40"/>
        <w:ind w:left="720"/>
      </w:pPr>
      <w:r>
        <w:lastRenderedPageBreak/>
        <w:t>3. Relocation to Rehoboth, representing "room" or "space" to flourish</w:t>
      </w:r>
    </w:p>
    <w:p w14:paraId="12B43E1C" w14:textId="77777777" w:rsidR="00340F55" w:rsidRDefault="00000000">
      <w:pPr>
        <w:spacing w:before="40" w:after="40"/>
        <w:ind w:left="360"/>
      </w:pPr>
      <w:r>
        <w:t>D. Covenant Treaty at Beersheba</w:t>
      </w:r>
    </w:p>
    <w:p w14:paraId="27BF70BF" w14:textId="77777777" w:rsidR="00340F55" w:rsidRDefault="00000000">
      <w:pPr>
        <w:spacing w:before="40" w:after="40"/>
        <w:ind w:left="720"/>
      </w:pPr>
      <w:r>
        <w:t>1. Abimelech recognizes God's blessing on Isaac and requests a peace treaty</w:t>
      </w:r>
    </w:p>
    <w:p w14:paraId="765513AE" w14:textId="77777777" w:rsidR="00340F55" w:rsidRDefault="00000000">
      <w:pPr>
        <w:spacing w:before="40" w:after="40"/>
        <w:ind w:left="720"/>
      </w:pPr>
      <w:r>
        <w:t>2. A well is dug and named Sheva ("seven" or "oath"), establishing Beersheba</w:t>
      </w:r>
    </w:p>
    <w:p w14:paraId="38E0FCED" w14:textId="77777777" w:rsidR="00340F55" w:rsidRDefault="00000000">
      <w:pPr>
        <w:spacing w:before="40" w:after="40"/>
        <w:ind w:left="360"/>
      </w:pPr>
      <w:r>
        <w:t>E. Esau's Troubled Marriage</w:t>
      </w:r>
    </w:p>
    <w:p w14:paraId="2A53D1F6" w14:textId="77777777" w:rsidR="00340F55" w:rsidRDefault="00000000">
      <w:pPr>
        <w:spacing w:before="40" w:after="40"/>
        <w:ind w:left="720"/>
      </w:pPr>
      <w:r>
        <w:t>1. Esau marries Hittite women at age 40, introducing polytheism and Hittite gods into the family</w:t>
      </w:r>
    </w:p>
    <w:p w14:paraId="6CAA973E" w14:textId="77777777" w:rsidR="00340F55" w:rsidRDefault="00000000">
      <w:pPr>
        <w:spacing w:before="40" w:after="40"/>
        <w:ind w:left="720"/>
      </w:pPr>
      <w:r>
        <w:t>2. Causes extreme grief and disgust for Isaac and Rebekah, contrasting with the search for a true Yahwist worshiper from Haran</w:t>
      </w:r>
    </w:p>
    <w:p w14:paraId="67790D4C" w14:textId="77777777" w:rsidR="00340F55" w:rsidRDefault="00000000">
      <w:pPr>
        <w:spacing w:before="160" w:after="80"/>
      </w:pPr>
      <w:r>
        <w:rPr>
          <w:b/>
          <w:sz w:val="23"/>
        </w:rPr>
        <w:t>VI. The Theft of the Blessing (Genesis 27:1-40)</w:t>
      </w:r>
    </w:p>
    <w:p w14:paraId="2A000C7B" w14:textId="77777777" w:rsidR="00340F55" w:rsidRDefault="00000000">
      <w:pPr>
        <w:spacing w:before="40" w:after="40"/>
        <w:ind w:left="360"/>
      </w:pPr>
      <w:r>
        <w:t>A. The Setup for Deception</w:t>
      </w:r>
    </w:p>
    <w:p w14:paraId="5EEB856D" w14:textId="77777777" w:rsidR="00340F55" w:rsidRDefault="00000000">
      <w:pPr>
        <w:spacing w:before="40" w:after="40"/>
        <w:ind w:left="720"/>
      </w:pPr>
      <w:r>
        <w:t>1. Aging Isaac with failing eyesight intends to give Esau his patriarchal blessing</w:t>
      </w:r>
    </w:p>
    <w:p w14:paraId="0C6A9006" w14:textId="77777777" w:rsidR="00340F55" w:rsidRDefault="00000000">
      <w:pPr>
        <w:spacing w:before="40" w:after="40"/>
        <w:ind w:left="720"/>
      </w:pPr>
      <w:r>
        <w:t>2. Rebekah overhears and plans to manipulate her husband to favor Jacob</w:t>
      </w:r>
    </w:p>
    <w:p w14:paraId="6F23FF75" w14:textId="77777777" w:rsidR="00340F55" w:rsidRDefault="00000000">
      <w:pPr>
        <w:spacing w:before="40" w:after="40"/>
        <w:ind w:left="720"/>
      </w:pPr>
      <w:r>
        <w:t>3. Jacob’s hesitation stems from fear of being caught and cursed</w:t>
      </w:r>
    </w:p>
    <w:p w14:paraId="530C1E12" w14:textId="77777777" w:rsidR="00340F55" w:rsidRDefault="00000000">
      <w:pPr>
        <w:spacing w:before="40" w:after="40"/>
        <w:ind w:left="720"/>
      </w:pPr>
      <w:r>
        <w:t>4. Rebekah accepts the curse upon herself, prepares goats' meat, and covers Jacob’s hands, arms, and neck with hairy skins</w:t>
      </w:r>
    </w:p>
    <w:p w14:paraId="12EA680B" w14:textId="77777777" w:rsidR="00340F55" w:rsidRDefault="00000000">
      <w:pPr>
        <w:spacing w:before="40" w:after="40"/>
        <w:ind w:left="360"/>
      </w:pPr>
      <w:r>
        <w:t>B. The Execution of the Deception</w:t>
      </w:r>
    </w:p>
    <w:p w14:paraId="45A616C2" w14:textId="77777777" w:rsidR="00340F55" w:rsidRDefault="00000000">
      <w:pPr>
        <w:spacing w:before="40" w:after="40"/>
        <w:ind w:left="720"/>
      </w:pPr>
      <w:r>
        <w:t>1. Jacob tells three distinct lies to his father:</w:t>
      </w:r>
    </w:p>
    <w:p w14:paraId="0FC3E320" w14:textId="77777777" w:rsidR="00340F55" w:rsidRDefault="00000000">
      <w:pPr>
        <w:spacing w:before="40" w:after="40"/>
        <w:ind w:left="1080"/>
      </w:pPr>
      <w:r>
        <w:t>a. Claiming to be Esau, the firstborn (v 19)</w:t>
      </w:r>
    </w:p>
    <w:p w14:paraId="68ED0383" w14:textId="77777777" w:rsidR="00340F55" w:rsidRDefault="00000000">
      <w:pPr>
        <w:spacing w:before="40" w:after="40"/>
        <w:ind w:left="1080"/>
      </w:pPr>
      <w:r>
        <w:t>b. Attributing his quick success to God's intervention (v 20)</w:t>
      </w:r>
    </w:p>
    <w:p w14:paraId="67AC9DF7" w14:textId="77777777" w:rsidR="00340F55" w:rsidRDefault="00000000">
      <w:pPr>
        <w:spacing w:before="40" w:after="40"/>
        <w:ind w:left="1080"/>
      </w:pPr>
      <w:r>
        <w:t>c. Confirming his false identity when directly questioned (v 24)</w:t>
      </w:r>
    </w:p>
    <w:p w14:paraId="643503B7" w14:textId="77777777" w:rsidR="00340F55" w:rsidRDefault="00000000">
      <w:pPr>
        <w:spacing w:before="40" w:after="40"/>
        <w:ind w:left="360"/>
      </w:pPr>
      <w:r>
        <w:t>C. Ethical Responsibility and Blame Across Four Parties</w:t>
      </w:r>
    </w:p>
    <w:p w14:paraId="60DC6E67" w14:textId="77777777" w:rsidR="00340F55" w:rsidRDefault="00000000">
      <w:pPr>
        <w:spacing w:before="40" w:after="40"/>
        <w:ind w:left="720"/>
      </w:pPr>
      <w:r>
        <w:t>1. Isaac and Rebekah practiced damaging parental favoritism</w:t>
      </w:r>
    </w:p>
    <w:p w14:paraId="038446FB" w14:textId="77777777" w:rsidR="00340F55" w:rsidRDefault="00000000">
      <w:pPr>
        <w:spacing w:before="40" w:after="40"/>
        <w:ind w:left="720"/>
      </w:pPr>
      <w:r>
        <w:t>2. Rebekah engaged in active, manipulative deception rather than waiting for God's oracle to be fulfilled</w:t>
      </w:r>
    </w:p>
    <w:p w14:paraId="04A3AB55" w14:textId="77777777" w:rsidR="00340F55" w:rsidRDefault="00000000">
      <w:pPr>
        <w:spacing w:before="40" w:after="40"/>
        <w:ind w:left="720"/>
      </w:pPr>
      <w:r>
        <w:t>3. Jacob lied repeatedly and was fully complicit in the theft</w:t>
      </w:r>
    </w:p>
    <w:p w14:paraId="15F08C6F" w14:textId="77777777" w:rsidR="00340F55" w:rsidRDefault="00000000">
      <w:pPr>
        <w:spacing w:before="40" w:after="40"/>
        <w:ind w:left="720"/>
      </w:pPr>
      <w:r>
        <w:t>4. Esau's Hittite marriages contributed to Rebekah's desperation and his own loss of standing</w:t>
      </w:r>
    </w:p>
    <w:p w14:paraId="48484CC6" w14:textId="77777777" w:rsidR="00340F55" w:rsidRDefault="00000000">
      <w:pPr>
        <w:spacing w:before="40" w:after="40"/>
        <w:ind w:left="360"/>
      </w:pPr>
      <w:r>
        <w:t>D. Content and Consequences of the Blessings</w:t>
      </w:r>
    </w:p>
    <w:p w14:paraId="18B62897" w14:textId="77777777" w:rsidR="00340F55" w:rsidRDefault="00000000">
      <w:pPr>
        <w:spacing w:before="40" w:after="40"/>
        <w:ind w:left="720"/>
      </w:pPr>
      <w:r>
        <w:t>1. Jacob's Blessing (v 27-29): Agricultural abundance, dominion over his brothers, and national authority</w:t>
      </w:r>
    </w:p>
    <w:p w14:paraId="1F3FE879" w14:textId="77777777" w:rsidR="00340F55" w:rsidRDefault="00000000">
      <w:pPr>
        <w:spacing w:before="40" w:after="40"/>
        <w:ind w:left="720"/>
      </w:pPr>
      <w:r>
        <w:t>2. Esau's Anti-Blessing (v 39-40): Dwelling away from fertile soil and heaven's dew, living by the sword, and serving his younger brother</w:t>
      </w:r>
    </w:p>
    <w:p w14:paraId="71C62599" w14:textId="77777777" w:rsidR="00340F55" w:rsidRDefault="00000000">
      <w:pPr>
        <w:spacing w:before="40" w:after="40"/>
        <w:ind w:left="720"/>
      </w:pPr>
      <w:r>
        <w:t>3. Sibling rivalry escalates, though Jacob begins a long spiritual journey of transformation and growth in faith</w:t>
      </w:r>
    </w:p>
    <w:sectPr w:rsidR="00340F55"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72F0D" w14:textId="77777777" w:rsidR="00AA0C2B" w:rsidRDefault="00AA0C2B">
      <w:pPr>
        <w:spacing w:after="0" w:line="240" w:lineRule="auto"/>
      </w:pPr>
      <w:r>
        <w:separator/>
      </w:r>
    </w:p>
  </w:endnote>
  <w:endnote w:type="continuationSeparator" w:id="0">
    <w:p w14:paraId="726DD6D2" w14:textId="77777777" w:rsidR="00AA0C2B" w:rsidRDefault="00AA0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EEC97" w14:textId="77777777" w:rsidR="00AA0C2B" w:rsidRDefault="00AA0C2B">
      <w:pPr>
        <w:spacing w:after="0" w:line="240" w:lineRule="auto"/>
      </w:pPr>
      <w:r>
        <w:separator/>
      </w:r>
    </w:p>
  </w:footnote>
  <w:footnote w:type="continuationSeparator" w:id="0">
    <w:p w14:paraId="1B2CA971" w14:textId="77777777" w:rsidR="00AA0C2B" w:rsidRDefault="00AA0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02BFF" w14:textId="77777777" w:rsidR="00340F55" w:rsidRDefault="00000000">
    <w:pPr>
      <w:pStyle w:val="Header"/>
      <w:jc w:val="right"/>
    </w:pPr>
    <w:r>
      <w:fldChar w:fldCharType="begin"/>
    </w:r>
    <w:r>
      <w:instrText>PAGE</w:instrText>
    </w:r>
    <w:r>
      <w:fldChar w:fldCharType="separate"/>
    </w:r>
    <w:r w:rsidR="000371B2">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71667428">
    <w:abstractNumId w:val="8"/>
  </w:num>
  <w:num w:numId="2" w16cid:durableId="2053000760">
    <w:abstractNumId w:val="6"/>
  </w:num>
  <w:num w:numId="3" w16cid:durableId="40178658">
    <w:abstractNumId w:val="5"/>
  </w:num>
  <w:num w:numId="4" w16cid:durableId="556622769">
    <w:abstractNumId w:val="4"/>
  </w:num>
  <w:num w:numId="5" w16cid:durableId="1676958910">
    <w:abstractNumId w:val="7"/>
  </w:num>
  <w:num w:numId="6" w16cid:durableId="173301274">
    <w:abstractNumId w:val="3"/>
  </w:num>
  <w:num w:numId="7" w16cid:durableId="92894740">
    <w:abstractNumId w:val="2"/>
  </w:num>
  <w:num w:numId="8" w16cid:durableId="898520916">
    <w:abstractNumId w:val="1"/>
  </w:num>
  <w:num w:numId="9" w16cid:durableId="1628857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1B2"/>
    <w:rsid w:val="0006063C"/>
    <w:rsid w:val="0015074B"/>
    <w:rsid w:val="0019213B"/>
    <w:rsid w:val="0029639D"/>
    <w:rsid w:val="00326F90"/>
    <w:rsid w:val="00340F55"/>
    <w:rsid w:val="00AA0C2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C732C"/>
  <w14:defaultImageDpi w14:val="300"/>
  <w15:docId w15:val="{8DD78221-8755-4F99-9D84-A7ABFC0D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color w:val="33333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2026-07-03T18:02:00Z</dcterms:created>
  <dcterms:modified xsi:type="dcterms:W3CDTF">2026-07-03T18:02:00Z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8d959ef8-dc26-493d-977e-ccaf73424869</vt:lpwstr>
  </property>
</Properties>
</file>