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AE8B" w14:textId="52526207" w:rsidR="00A77B3E" w:rsidRPr="000A5452" w:rsidRDefault="000A5452" w:rsidP="000A5452">
      <w:pPr>
        <w:spacing w:line="360" w:lineRule="auto"/>
        <w:rPr>
          <w:rFonts w:ascii="Times New Roman" w:hAnsi="Times New Roman" w:cs="Times New Roman"/>
          <w:b/>
          <w:sz w:val="28"/>
          <w:szCs w:val="26"/>
        </w:rPr>
      </w:pPr>
      <w:r>
        <w:rPr>
          <w:rFonts w:ascii="Times New Roman" w:hAnsi="Times New Roman" w:cs="Times New Roman"/>
          <w:b/>
          <w:sz w:val="28"/>
          <w:szCs w:val="26"/>
        </w:rPr>
        <w:t xml:space="preserve">          Dk. Ted Hildebrandt, Historia ya OT, Lit., na Theolojia, Hotuba ya 15 </w:t>
      </w:r>
    </w:p>
    <w:p w14:paraId="623ED0DA" w14:textId="77777777" w:rsidR="00A77B3E" w:rsidRPr="00CF599E" w:rsidRDefault="0067747E" w:rsidP="00CF599E">
      <w:pPr>
        <w:spacing w:line="360" w:lineRule="auto"/>
        <w:ind w:firstLine="720"/>
        <w:rPr>
          <w:rFonts w:ascii="Times New Roman" w:eastAsia="Times New Roman" w:hAnsi="Times New Roman" w:cs="Times New Roman"/>
          <w:b/>
          <w:sz w:val="26"/>
          <w:szCs w:val="26"/>
        </w:rPr>
      </w:pPr>
      <w:r>
        <w:rPr>
          <w:rFonts w:ascii="Times New Roman" w:eastAsia="Times New Roman" w:hAnsi="Times New Roman" w:cs="Times New Roman"/>
          <w:bCs/>
        </w:rPr>
        <w:t xml:space="preserve">                                           © 2020, Ted Hildebrandt</w:t>
      </w:r>
      <w:r w:rsidR="00CF599E" w:rsidRPr="0067747E">
        <w:rPr>
          <w:rFonts w:ascii="Times New Roman" w:eastAsia="Times New Roman" w:hAnsi="Times New Roman" w:cs="Times New Roman"/>
          <w:bCs/>
        </w:rPr>
        <w:br/>
      </w:r>
      <w:r w:rsidR="00CF599E">
        <w:rPr>
          <w:rFonts w:ascii="Times New Roman" w:eastAsia="Times New Roman" w:hAnsi="Times New Roman" w:cs="Times New Roman"/>
          <w:bCs/>
          <w:sz w:val="26"/>
          <w:szCs w:val="26"/>
        </w:rPr>
        <w:t xml:space="preserve"> </w:t>
      </w:r>
      <w:r w:rsidR="00CF599E">
        <w:rPr>
          <w:rFonts w:ascii="Times New Roman" w:eastAsia="Times New Roman" w:hAnsi="Times New Roman" w:cs="Times New Roman"/>
          <w:bCs/>
          <w:sz w:val="26"/>
          <w:szCs w:val="26"/>
        </w:rPr>
        <w:tab/>
      </w:r>
      <w:r w:rsidR="00ED4906" w:rsidRPr="000A5452">
        <w:rPr>
          <w:rFonts w:ascii="Times New Roman" w:eastAsia="Times New Roman" w:hAnsi="Times New Roman" w:cs="Times New Roman"/>
          <w:bCs/>
          <w:sz w:val="26"/>
          <w:szCs w:val="26"/>
        </w:rPr>
        <w:t xml:space="preserve">Huyu ni Dk. Ted Hildebrandt katika kozi yake ya Historia ya Agano la Kale, Fasihi na Theolojia. Mhadhara namba 15, juu ya kitabu cha Hesabu. </w:t>
      </w:r>
      <w:r w:rsidR="00CF599E">
        <w:rPr>
          <w:rFonts w:ascii="Times New Roman" w:eastAsia="Times New Roman" w:hAnsi="Times New Roman" w:cs="Times New Roman"/>
          <w:bCs/>
          <w:sz w:val="26"/>
          <w:szCs w:val="26"/>
        </w:rPr>
        <w:br/>
      </w:r>
      <w:r w:rsidR="00CF599E">
        <w:rPr>
          <w:rFonts w:ascii="Times New Roman" w:eastAsia="Times New Roman" w:hAnsi="Times New Roman" w:cs="Times New Roman"/>
          <w:b/>
          <w:sz w:val="26"/>
          <w:szCs w:val="26"/>
        </w:rPr>
        <w:t xml:space="preserve">                                                   A. Muhtasari wa Maswali </w:t>
      </w:r>
      <w:r w:rsidR="002E614D" w:rsidRPr="00994F38">
        <w:rPr>
          <w:rFonts w:ascii="Times New Roman" w:eastAsia="Times New Roman" w:hAnsi="Times New Roman" w:cs="Times New Roman"/>
          <w:bCs/>
          <w:sz w:val="20"/>
          <w:szCs w:val="20"/>
        </w:rPr>
        <w:t>[0:00-0:54]</w:t>
      </w:r>
    </w:p>
    <w:p w14:paraId="1EDF2A8B" w14:textId="77777777" w:rsidR="00A77B3E" w:rsidRPr="00CF599E" w:rsidRDefault="00212CEC" w:rsidP="00212CEC">
      <w:pPr>
        <w:spacing w:line="360" w:lineRule="auto"/>
        <w:ind w:firstLine="720"/>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Darasa wacha tuanze, kwa wiki ijayo nyinyi mnafanyia kazi kitabu cha Waamuzi na Ruthu.  Waamuzi na Ruthu huenda pamoja. Kutakuwa na makala, tunaweza kurudi kwa </w:t>
      </w:r>
      <w:r w:rsidR="00ED4906" w:rsidRPr="00CF599E">
        <w:rPr>
          <w:rFonts w:ascii="Times New Roman" w:eastAsia="Times New Roman" w:hAnsi="Times New Roman" w:cs="Times New Roman"/>
          <w:i/>
          <w:iCs/>
          <w:sz w:val="26"/>
          <w:szCs w:val="26"/>
        </w:rPr>
        <w:t>Baba yetu Ibrahimu</w:t>
      </w:r>
      <w:r w:rsidR="00ED4906" w:rsidRPr="000A5452">
        <w:rPr>
          <w:rFonts w:ascii="Times New Roman" w:eastAsia="Times New Roman" w:hAnsi="Times New Roman" w:cs="Times New Roman"/>
          <w:sz w:val="26"/>
          <w:szCs w:val="26"/>
        </w:rPr>
        <w:t xml:space="preserve"> na kunaweza kuwa na mistari ya kumbukumbu. Kwa kiasi kikubwa itakuwa Majaji, Ruthu, makala, utaratibu wa kawaida ambao tunapitia.  Kwa hivyo shusha hiyo na tutafanya maendeleo basi na vitabu vya Waamuzi na Ruthu ambavyo vitakuwa vikituweka tayari kwa mabadiliko ya ufalme baada ya hapo. </w:t>
      </w:r>
      <w:r w:rsidR="00CF599E">
        <w:rPr>
          <w:rFonts w:ascii="Times New Roman" w:eastAsia="Times New Roman" w:hAnsi="Times New Roman" w:cs="Times New Roman"/>
          <w:sz w:val="26"/>
          <w:szCs w:val="26"/>
        </w:rPr>
        <w:br/>
      </w:r>
      <w:r w:rsidR="00CF599E">
        <w:rPr>
          <w:rFonts w:ascii="Times New Roman" w:eastAsia="Times New Roman" w:hAnsi="Times New Roman" w:cs="Times New Roman"/>
          <w:b/>
          <w:bCs/>
          <w:sz w:val="26"/>
          <w:szCs w:val="26"/>
        </w:rPr>
        <w:t xml:space="preserve">                                     B. Ndoa ya Kikabila na OT </w:t>
      </w:r>
      <w:r w:rsidR="002E614D" w:rsidRPr="00994F38">
        <w:rPr>
          <w:rFonts w:ascii="Times New Roman" w:eastAsia="Times New Roman" w:hAnsi="Times New Roman" w:cs="Times New Roman"/>
          <w:sz w:val="20"/>
          <w:szCs w:val="20"/>
        </w:rPr>
        <w:t>[0:55-6:03]</w:t>
      </w:r>
    </w:p>
    <w:p w14:paraId="726FC6D2" w14:textId="77777777" w:rsidR="00A77B3E" w:rsidRPr="00A86FBE" w:rsidRDefault="00212CEC" w:rsidP="00212CEC">
      <w:pPr>
        <w:spacing w:line="360" w:lineRule="auto"/>
        <w:ind w:firstLine="720"/>
        <w:rPr>
          <w:rFonts w:ascii="Times New Roman" w:eastAsia="Times New Roman" w:hAnsi="Times New Roman" w:cs="Times New Roman"/>
          <w:sz w:val="26"/>
          <w:szCs w:val="26"/>
          <w:lang w:val="pl-PL"/>
        </w:rPr>
      </w:pPr>
      <w:r>
        <w:rPr>
          <w:rFonts w:ascii="Times New Roman" w:eastAsia="Times New Roman" w:hAnsi="Times New Roman" w:cs="Times New Roman"/>
          <w:sz w:val="26"/>
          <w:szCs w:val="26"/>
        </w:rPr>
        <w:t xml:space="preserve">Leo tuna mengi ya kupitia kwani tutakuwa tukipiga kitabu cha Hesabu. Tutakuwa tukipiga dhana za kupendeza na ngumu leo kwa hivyo wacha turuke ndani yake. Hesabu sura ya 12: wacha nikusomee hii na inahusu ndoa za kikabila. Uchumba wa kikabila, kwa njia, ninatambua katika utamaduni wetu sasa jambo la kikabila sio jambo kubwa lakini imekuwa zamani kwa nyakati tofauti na ilikuwa zamani kwa Israeli ya zamani.  </w:t>
      </w:r>
      <w:r w:rsidR="00CF599E">
        <w:rPr>
          <w:rFonts w:ascii="Times New Roman" w:eastAsia="Times New Roman" w:hAnsi="Times New Roman" w:cs="Times New Roman"/>
          <w:sz w:val="26"/>
          <w:szCs w:val="26"/>
        </w:rPr>
        <w:tab/>
        <w:t xml:space="preserve">Kwa hivyo tuko hapa katika Hesabu 12 na inasema: "Miriamu na Haruni wakaanza kuzungumza dhidi ya Musa kwa sababu ya mke wake Kushi." Sasa mke wa Kushi ni nini? Ardhi ya Kush kwa ujumla inasemekana kuwa nchi ya Ethiopia. Watu kutoka Ethiopia ni rangi gani?—Nyeusi.  Kwa hivyo kaka na dada yake Musa, Miriamu na Haruni, wote ni wakubwa kuliko yeye. Unamkumbuka dada yake mkubwa alipokuwa mtoto na kuelea chini ya mto? Dada yake mkubwa alimtunza. Aaron alikuwa kaka yake mkubwa.  Kwa hivyo "Haruni na Miriamu wakaanza kusema dhidi ya Musa kwa sababu ya mke wake Kushi, kwa maana alikuwa ameoa Kushi." Sasa watu wengine wanafikiri hiyo ni Ethiopia na kwamba Musa alikuwa ameoa tena. Je, unakumbuka kwamba mkewe alimvua baada ya tohara ya mtoto wao. Mkewe alitoweka kutoka kwa simulizi. Watu wengine wanafikiri alirudi nyumbani na kwamba Musa alioa tena mtu mwingine na alikuwa Mkushi ambaye alikuwa ameoa tena. Watu wengine wanafikiri kwamba huyu ni </w:t>
      </w:r>
      <w:r w:rsidR="00CF599E">
        <w:rPr>
          <w:rFonts w:ascii="Times New Roman" w:eastAsia="Times New Roman" w:hAnsi="Times New Roman" w:cs="Times New Roman"/>
          <w:sz w:val="26"/>
          <w:szCs w:val="26"/>
        </w:rPr>
        <w:lastRenderedPageBreak/>
        <w:t xml:space="preserve">Zipora. Kwa maneno mengine, Miriamu na Haruni walikuwa hawajakutana na Zipora sana, na kwa hivyo walikasirika kwa sababu alikuwa Midiaani.  Yethro alikuwa Mimidiani.  Alikuwa Amidiani lakini Wamidiani wanaweza kutupwa kama Mkushi.  Kushi ni jamii kubwa zaidi. Midianate ni kama jina la kikabila. Kwa hivyo inawezekana huyu ni Zipporah. Kwa hali yoyote, nitapendekeza ana ngozi nyeusi.  </w:t>
      </w:r>
      <w:r w:rsidR="00CF599E" w:rsidRPr="00A86FBE">
        <w:rPr>
          <w:rFonts w:ascii="Times New Roman" w:eastAsia="Times New Roman" w:hAnsi="Times New Roman" w:cs="Times New Roman"/>
          <w:sz w:val="26"/>
          <w:szCs w:val="26"/>
          <w:lang w:val="es-ES"/>
        </w:rPr>
        <w:t xml:space="preserve">Hiyo ni sehemu ya suala hapa na kwa hivyo Kushi labda ni Ethiopia. Wanasema, "Je, Bwana amesema kwa njia ya Musa tu? Je, yeye pia hajazungumza kupitia sisi?' Bwana akasikia hayo na mara Bwana akamwambia Musa, Haruni na Miriamu 'tokani kwenye hema la kukutana ninyi nyote watatu.' Basi hao watatu wakatoka, na Bwana akashuka katika nguzo ya wingu, akasimama kwenye mlango wa hema, akawaita Haruni na Miriamu, na wote wawili wakasonga mbele. Akawaambia, 'sikilizeni maneno yangu.'"  Basi wacha nione ikiwa tuna hii. Kwa hivyo Biblia inasema nini juu ya mada hii ya ndoa ya makabila tofauti kuhusiana na Musa na mke wake Kushi? Aina hii inaiweka. Lakini basi Mungu anabadilisha mjadala huu hapa kwa kazi yao ya kinabii kwa sababu Miriamu na Haruni wanampinga Musa. </w:t>
      </w:r>
      <w:r w:rsidR="00CF599E" w:rsidRPr="00A86FBE">
        <w:rPr>
          <w:rFonts w:ascii="Times New Roman" w:eastAsia="Times New Roman" w:hAnsi="Times New Roman" w:cs="Times New Roman"/>
          <w:sz w:val="26"/>
          <w:szCs w:val="26"/>
          <w:lang w:val="es-ES"/>
        </w:rPr>
        <w:tab/>
        <w:t xml:space="preserve">Bwana akasema, "Sikilizeni maneno yangu. Wakati nabii wa Bwana yuko kati yenu, mimi hujifunua kwake katika maono." Mungu anajidhihirishaje kwa nabii? Katika maono. Anasema, "Ninajifunua kwake katika maono, ninazungumza naye katika ndoto."  </w:t>
      </w:r>
      <w:r w:rsidR="00CF599E" w:rsidRPr="00A86FBE">
        <w:rPr>
          <w:rFonts w:ascii="Times New Roman" w:eastAsia="Times New Roman" w:hAnsi="Times New Roman" w:cs="Times New Roman"/>
          <w:sz w:val="26"/>
          <w:szCs w:val="26"/>
          <w:lang w:val="pl-PL"/>
        </w:rPr>
        <w:t xml:space="preserve">Kwa hivyo tutaona manabii wakiota ndoto na tutaona manabii wakitumia maono. Kuna tofauti gani kati ya ndoto na maono? Ndoto ni usiku wakati umelala. Maono ni wakati macho yako na unaona maono. Hivyo ndivyo Mungu anavyoshughulika na manabii lakini kisha angalia kile anachosema hapa: "Ninajifunua kwake katika maono, ninazungumza naye katika ndoto; lakini hii si kweli kwa mtumishi wangu Musa. </w:t>
      </w:r>
      <w:r w:rsidR="00CF599E" w:rsidRPr="00A86FBE">
        <w:rPr>
          <w:rFonts w:ascii="Times New Roman" w:eastAsia="Times New Roman" w:hAnsi="Times New Roman" w:cs="Times New Roman"/>
          <w:sz w:val="26"/>
          <w:szCs w:val="26"/>
          <w:lang w:val="es-ES"/>
        </w:rPr>
        <w:t xml:space="preserve">Yeye ni mwaminifu katika nyumba yangu yote. Pamoja naye ninazungumza ana kwa ana." </w:t>
      </w:r>
      <w:r w:rsidR="00CF599E" w:rsidRPr="00A86FBE">
        <w:rPr>
          <w:rFonts w:ascii="Times New Roman" w:eastAsia="Times New Roman" w:hAnsi="Times New Roman" w:cs="Times New Roman"/>
          <w:sz w:val="26"/>
          <w:szCs w:val="26"/>
          <w:lang w:val="pl-PL"/>
        </w:rPr>
        <w:t xml:space="preserve">Kwa hivyo Mungu anasema, "pamoja na manabii ninatumia ndoto na maono, lakini pamoja na Musa tunakutana uso kwa uso." Je, hiyo ni kauli kubwa sana kuhusu Musa? Musa ni nabii wa kipekee katika Biblia.  Mungu huenda kwake uso kwa uso, uso kwa uso.  </w:t>
      </w:r>
      <w:r w:rsidR="000B0691" w:rsidRPr="00A86FBE">
        <w:rPr>
          <w:rFonts w:ascii="Times New Roman" w:eastAsia="Times New Roman" w:hAnsi="Times New Roman" w:cs="Times New Roman"/>
          <w:sz w:val="26"/>
          <w:szCs w:val="26"/>
          <w:lang w:val="pl-PL"/>
        </w:rPr>
        <w:tab/>
        <w:t xml:space="preserve">"Pamoja naye ninazungumza ana kwa ana, kwa uwazi na sio kwa mafumbo. Anaona sura ya Bwana. Kwa nini basi hamkuogopa kusema dhidi ya mtumishi wangu Musa?"  Kwa hivyo Mungu anawakemea Miriamu na Haruni kwa kile walichofanya. </w:t>
      </w:r>
      <w:r w:rsidR="000B0691" w:rsidRPr="00A86FBE">
        <w:rPr>
          <w:rFonts w:ascii="Times New Roman" w:eastAsia="Times New Roman" w:hAnsi="Times New Roman" w:cs="Times New Roman"/>
          <w:sz w:val="26"/>
          <w:szCs w:val="26"/>
          <w:lang w:val="pl-PL"/>
        </w:rPr>
        <w:lastRenderedPageBreak/>
        <w:t xml:space="preserve">Sasa, hii inazua swali lingine hapa na ninataka kukupendekeza kwamba kuna aina ya haki ya kejeli hapa. Kuna kejeli hapa. "Na hasira ya Bwana ikawaka na akawaacha, na wakati wingu lilipoinuka juu ya hema ndipo Miriamu alikuwa na ukoma, kama theluji." </w:t>
      </w:r>
      <w:r w:rsidR="000B0691" w:rsidRPr="00A86FBE">
        <w:rPr>
          <w:rFonts w:ascii="Times New Roman" w:eastAsia="Times New Roman" w:hAnsi="Times New Roman" w:cs="Times New Roman"/>
          <w:sz w:val="26"/>
          <w:szCs w:val="26"/>
          <w:lang w:val="es-ES"/>
        </w:rPr>
        <w:t xml:space="preserve">Unasema, "Hildebrandt kwa nini unasema hiyo ni haki ya kejeli?" Hapa kuna maoni yangu juu ya hili. Miriam anakasirika na mke mweusi wa Musa na Mungu anasema, "Miriamu, unapenda nyeupe? Unapenda nyeupe? Sawa, nitakufanya uwe mweupe Miriam, nitakufanya uwe mweupe kweli.  Anageuza ngozi yake "ukoma, nyeupe kama theluji."  Kwa hivyo nadhani kuna mchezo juu ya jambo hili hapa. Mungu anasema, "Unapenda nyeupe nitakufanya uwe mweupe thabiti."  Anakuwa na ukoma na kwa hivyo ninachukulia hiyo kama kejeli ya ucheshi.  </w:t>
      </w:r>
      <w:r w:rsidR="00044FA5" w:rsidRPr="00A86FBE">
        <w:rPr>
          <w:rFonts w:ascii="Times New Roman" w:eastAsia="Times New Roman" w:hAnsi="Times New Roman" w:cs="Times New Roman"/>
          <w:sz w:val="26"/>
          <w:szCs w:val="26"/>
          <w:lang w:val="es-ES"/>
        </w:rPr>
        <w:tab/>
      </w:r>
      <w:r w:rsidR="00ED4906" w:rsidRPr="00A86FBE">
        <w:rPr>
          <w:rFonts w:ascii="Times New Roman" w:eastAsia="Times New Roman" w:hAnsi="Times New Roman" w:cs="Times New Roman"/>
          <w:sz w:val="26"/>
          <w:szCs w:val="26"/>
          <w:lang w:val="es-ES"/>
        </w:rPr>
        <w:t xml:space="preserve">Kwa nini Aaron hakupigwa na chochote? Aaron haipati hapa. Watu wengine wanasema kwa nini anachagua wanawake, inawezekana Miriam alikuwa msemaji mkuu. </w:t>
      </w:r>
      <w:r w:rsidR="00ED4906" w:rsidRPr="00A86FBE">
        <w:rPr>
          <w:rFonts w:ascii="Times New Roman" w:eastAsia="Times New Roman" w:hAnsi="Times New Roman" w:cs="Times New Roman"/>
          <w:sz w:val="26"/>
          <w:szCs w:val="26"/>
          <w:lang w:val="pl-PL"/>
        </w:rPr>
        <w:t xml:space="preserve">Lakini inawezekana pia kwamba kuna shida gani kwa Haruni kupata ukoma? Aaron ndiye nini? Yeye sio kuhani tu.  Haruni ndiye kuhani mkuu. Haruni ni kuhani mkuu wa taifa. Ikiwa atapata ukoma hiyo sio nzuri kwani inaweza kuathiri taifa zima. Kwa hivyo Miriam anapata ukoma na Haruni anatoka kwenye ndoano lakini anakemewa na Mungu. Hiki ni kifungu kuhusu ndoa ya watu wa kikabila kwa hivyo ninachosema ni kuwa mwangalifu juu ya kulaani ndoa za kikabila. Aaron na Miriam walifanya hivyo na ilikuwa na matokeo mabaya sana. Mungu aliingia kwenye kesi yao. </w:t>
      </w:r>
      <w:r w:rsidR="00044FA5" w:rsidRPr="00A86FBE">
        <w:rPr>
          <w:rFonts w:ascii="Times New Roman" w:eastAsia="Times New Roman" w:hAnsi="Times New Roman" w:cs="Times New Roman"/>
          <w:sz w:val="26"/>
          <w:szCs w:val="26"/>
          <w:lang w:val="pl-PL"/>
        </w:rPr>
        <w:br/>
      </w:r>
      <w:r w:rsidR="00044FA5" w:rsidRPr="00A86FBE">
        <w:rPr>
          <w:rFonts w:ascii="Times New Roman" w:eastAsia="Times New Roman" w:hAnsi="Times New Roman" w:cs="Times New Roman"/>
          <w:b/>
          <w:bCs/>
          <w:sz w:val="26"/>
          <w:szCs w:val="26"/>
          <w:lang w:val="pl-PL"/>
        </w:rPr>
        <w:t xml:space="preserve">               C. Musa na unyenyekevu na uandishi wa Hesabu 12:3 </w:t>
      </w:r>
      <w:r w:rsidR="002E614D" w:rsidRPr="00A86FBE">
        <w:rPr>
          <w:rFonts w:ascii="Times New Roman" w:eastAsia="Times New Roman" w:hAnsi="Times New Roman" w:cs="Times New Roman"/>
          <w:sz w:val="20"/>
          <w:szCs w:val="20"/>
          <w:lang w:val="pl-PL"/>
        </w:rPr>
        <w:t>[6:04-13:14]</w:t>
      </w:r>
      <w:r w:rsidR="00044FA5" w:rsidRPr="00A86FBE">
        <w:rPr>
          <w:rFonts w:ascii="Times New Roman" w:eastAsia="Times New Roman" w:hAnsi="Times New Roman" w:cs="Times New Roman"/>
          <w:b/>
          <w:bCs/>
          <w:sz w:val="26"/>
          <w:szCs w:val="26"/>
          <w:lang w:val="pl-PL"/>
        </w:rPr>
        <w:br/>
      </w:r>
      <w:r w:rsidR="00044FA5" w:rsidRPr="00A86FBE">
        <w:rPr>
          <w:rFonts w:ascii="Times New Roman" w:eastAsia="Times New Roman" w:hAnsi="Times New Roman" w:cs="Times New Roman"/>
          <w:sz w:val="26"/>
          <w:szCs w:val="26"/>
          <w:lang w:val="pl-PL"/>
        </w:rPr>
        <w:t xml:space="preserve"> </w:t>
      </w:r>
      <w:r w:rsidR="00044FA5"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Sasa, kuna aya niliyoruka hapa, na ninataka kuiinua. Niliruka sura ya 12 mstari wa 3, aya hii inatumika kuonyesha kwamba Musa hakuandika Pentateuch.  </w:t>
      </w:r>
      <w:r w:rsidR="00ED4906" w:rsidRPr="00A86FBE">
        <w:rPr>
          <w:rFonts w:ascii="Times New Roman" w:eastAsia="Times New Roman" w:hAnsi="Times New Roman" w:cs="Times New Roman"/>
          <w:sz w:val="26"/>
          <w:szCs w:val="26"/>
          <w:lang w:val="es-ES"/>
        </w:rPr>
        <w:t xml:space="preserve">Musa hangeweza kuandika aya hii katika sura ya 12 mstari wa 3.  Inasema katikati ya mzozo huu kati ya Musa, Haruni na Miriamu unapata taarifa hii. Sasa ni nani anayeandika haya ninapendekeza kwamba Musa anaandika hii na hii ndio taarifa. Musa angewezaje kuandika haya? "Sasa Musa alikuwa mtu mnyenyekevu sana." Sasa Musa anaandika hivi: "Sasa Musa alikuwa mtu mnyenyekevu sana"? Je, kuna kitu kinachokuvutia kuhusu hilo?  Watu walikuwa na migogoro na wanauliza: Musa angewezaje kuandika hivyo? Hiyo itakuwa kauli ya kiburi sana? "Sasa Musa alikuwa mtu mnyenyekevu sana."  </w:t>
      </w:r>
      <w:r w:rsidR="00044FA5" w:rsidRPr="00A86FBE">
        <w:rPr>
          <w:rFonts w:ascii="Times New Roman" w:eastAsia="Times New Roman" w:hAnsi="Times New Roman" w:cs="Times New Roman"/>
          <w:sz w:val="26"/>
          <w:szCs w:val="26"/>
          <w:lang w:val="es-ES"/>
        </w:rPr>
        <w:tab/>
      </w:r>
      <w:r w:rsidR="00ED4906" w:rsidRPr="00A86FBE">
        <w:rPr>
          <w:rFonts w:ascii="Times New Roman" w:eastAsia="Times New Roman" w:hAnsi="Times New Roman" w:cs="Times New Roman"/>
          <w:sz w:val="26"/>
          <w:szCs w:val="26"/>
          <w:lang w:val="es-ES"/>
        </w:rPr>
        <w:t xml:space="preserve">Kwa </w:t>
      </w:r>
      <w:r w:rsidR="00ED4906" w:rsidRPr="00A86FBE">
        <w:rPr>
          <w:rFonts w:ascii="Times New Roman" w:eastAsia="Times New Roman" w:hAnsi="Times New Roman" w:cs="Times New Roman"/>
          <w:sz w:val="26"/>
          <w:szCs w:val="26"/>
          <w:lang w:val="es-ES"/>
        </w:rPr>
        <w:lastRenderedPageBreak/>
        <w:t xml:space="preserve">njia, ni nini asili ya unyenyekevu na ni nini asili ya kiburi? Je, kiburi ni rahisi kuona kwa mtu mwingine? Je, karibu haiwezekani kuona ndani yako? Kiburi ni rahisi sana kuona kwa mtu mwingine, ni ngumu sana kuona ndani yako. Hii inamaanisha basi kwamba ikiwa unashughulika na kiburi kama suala, utagundua mwenyewe? Labda sivyo. Unahitaji nini kukusaidia? Sasa hapa kuna jibu la kidini, Roho Mtakatifu na hilo ni jibu zuri. </w:t>
      </w:r>
      <w:r w:rsidR="00ED4906" w:rsidRPr="00A86FBE">
        <w:rPr>
          <w:rFonts w:ascii="Times New Roman" w:eastAsia="Times New Roman" w:hAnsi="Times New Roman" w:cs="Times New Roman"/>
          <w:sz w:val="26"/>
          <w:szCs w:val="26"/>
          <w:lang w:val="pl-PL"/>
        </w:rPr>
        <w:t xml:space="preserve">Je, unahitaji rafiki? Je, rafiki anaweza kukuambia ikiwa una kiburi na kiburi? Je, rafiki angeweza kuiona ndani yako? </w:t>
      </w:r>
    </w:p>
    <w:p w14:paraId="452B6C90" w14:textId="77777777" w:rsidR="00A77B3E" w:rsidRPr="00A86FBE" w:rsidRDefault="00ED4906" w:rsidP="00212CEC">
      <w:pPr>
        <w:spacing w:line="360" w:lineRule="auto"/>
        <w:ind w:firstLine="720"/>
        <w:rPr>
          <w:rFonts w:ascii="Times New Roman" w:eastAsia="Times New Roman" w:hAnsi="Times New Roman" w:cs="Times New Roman"/>
          <w:sz w:val="26"/>
          <w:szCs w:val="26"/>
          <w:lang w:val="es-ES"/>
        </w:rPr>
      </w:pPr>
      <w:r w:rsidRPr="00A86FBE">
        <w:rPr>
          <w:rFonts w:ascii="Times New Roman" w:eastAsia="Times New Roman" w:hAnsi="Times New Roman" w:cs="Times New Roman"/>
          <w:sz w:val="26"/>
          <w:szCs w:val="26"/>
          <w:lang w:val="pl-PL"/>
        </w:rPr>
        <w:t xml:space="preserve">Hapo zamani za kale nilimuuliza mke wangu swali hilo. </w:t>
      </w:r>
      <w:r w:rsidRPr="00A86FBE">
        <w:rPr>
          <w:rFonts w:ascii="Times New Roman" w:eastAsia="Times New Roman" w:hAnsi="Times New Roman" w:cs="Times New Roman"/>
          <w:sz w:val="26"/>
          <w:szCs w:val="26"/>
          <w:lang w:val="es-ES"/>
        </w:rPr>
        <w:t xml:space="preserve">Ni mara ya mwisho kuuliza swali hilo, aliniambia ukweli. Je, ananijua? Ndiyo, anafanya.  Nilikuwa nikifikiri tulikuwa na uhusiano huu wa upendo, angekuwa mkarimu na mpole. Alitoa bunduki zote mbili na bam! Hiyo ni mara ya mwisho kuuliza swali hilo. Lakini ninachosema ni uwezekano mkubwa kwamba aliipata sawa. Anaweza kuona mtaro wa kiburi na kiburi ndani yangu. Jibu ni ndiyo. Kwa hivyo ninachouliza, lazima uwe na masikio ya kusikia marafiki wazuri wakikuambia vitu? Kuwa mwangalifu kuhusu kiburi na unyenyekevu. Sasa Musa anaandika taarifa hii. Je, inawezekana kwa mtu mnyenyekevu kujua kuwa wao ni wanyenyekevu? Nadhani inawezekana.  </w:t>
      </w:r>
      <w:r w:rsidR="00241146" w:rsidRPr="00A86FBE">
        <w:rPr>
          <w:rFonts w:ascii="Times New Roman" w:eastAsia="Times New Roman" w:hAnsi="Times New Roman" w:cs="Times New Roman"/>
          <w:sz w:val="26"/>
          <w:szCs w:val="26"/>
          <w:lang w:val="es-ES"/>
        </w:rPr>
        <w:tab/>
        <w:t xml:space="preserve">Sasa wacha nisome aya iliyobaki: "Basi Musa alikuwa mtu mnyenyekevu sana, mnyenyekevu zaidi kuliko mtu mwingine yeyote juu ya uso wa dunia."  Sasa yeye ni mnyenyekevu lakini mnyenyekevu zaidi kuliko mtu mwingine yeyote kwenye uso wa dunia. Lazima uwe unanitania. Je, hiyo ni kauli ya kiburi? Sasa unasema Mungu alimwambia aandike, kwa hivyo aliiandika tu. Kwa hivyo unafanyaje kazi na aya hii. Watu wengine wanasema Musa hangeweza kamwe kuandika aya hii. Aya hii haitoki kwa kalamu ya Musa. Itakuwa isiyo ya kawaida kutoka kwa kalamu ya Musa. Je, inawezekana kwamba Joshua anaandika haya hapa? Kwa njia, je, Yoshua atamaliza kitabu cha Kumbukumbu la Torati? Musa yuko wapi mwishoni mwa Kumbukumbu la Torati? Amefariki. Kutoka kwa kile nilichoambiwa ni ngumu sana kuandika wakati umekufa. Kwa hivyo Musa hakuandika mwisho wa kitabu cha Kumbukumbu la Torati. Kwa hivyo Yoshua labda aliandika mwisho wa kitabu cha Kumbukumbu la Torati. Je, inawezekana Yoshua alipitia masimulizi haya na kutoa maoni kwa pointi?  Kwa hivyo inawezekana sana kwamba Yoshua angeweza kusema, </w:t>
      </w:r>
      <w:r w:rsidR="00241146" w:rsidRPr="00A86FBE">
        <w:rPr>
          <w:rFonts w:ascii="Times New Roman" w:eastAsia="Times New Roman" w:hAnsi="Times New Roman" w:cs="Times New Roman"/>
          <w:sz w:val="26"/>
          <w:szCs w:val="26"/>
          <w:lang w:val="es-ES"/>
        </w:rPr>
        <w:lastRenderedPageBreak/>
        <w:t xml:space="preserve">"Musa alikuwa mtu mnyenyekevu zaidi juu ya uso wa dunia." Je, inawezekana kwamba Yoshua angemtazama Musa na Musa alikuwa mshauri wake. Kwa hivyo hiyo ni kauli inayowezekana sana kutoka kwa mtu wa Yoshua. Kwa hivyo inawezekana. Kwa njia, NIV inaiweka kwenye mabano kusema tu kwamba inaweza kuwa ni kuingizwa kutoka kwa Joshua au kitu kama hicho.  </w:t>
      </w:r>
      <w:r w:rsidR="000837B4" w:rsidRPr="00A86FBE">
        <w:rPr>
          <w:rFonts w:ascii="Times New Roman" w:eastAsia="Times New Roman" w:hAnsi="Times New Roman" w:cs="Times New Roman"/>
          <w:sz w:val="26"/>
          <w:szCs w:val="26"/>
          <w:lang w:val="es-ES"/>
        </w:rPr>
        <w:tab/>
      </w:r>
      <w:r w:rsidRPr="00A86FBE">
        <w:rPr>
          <w:rFonts w:ascii="Times New Roman" w:eastAsia="Times New Roman" w:hAnsi="Times New Roman" w:cs="Times New Roman"/>
          <w:sz w:val="26"/>
          <w:szCs w:val="26"/>
          <w:lang w:val="es-ES"/>
        </w:rPr>
        <w:t>Hapa kuna njia nyingine ya kuiangalia. Je, mtu mnyenyekevu anaweza kuandika hivi. Tumeuliza swali hilo hapo awali. Je, unyenyekevu ndio suala?  Anashambuliwa na kaka na dada yake, je, unyenyekevu ndio suala? Sina hakika unyenyekevu ndio suala. Kuna njia nyingine ya kutafsiri hii. Neno hili '</w:t>
      </w:r>
      <w:r w:rsidR="000837B4" w:rsidRPr="00A86FBE">
        <w:rPr>
          <w:rFonts w:ascii="Times New Roman" w:eastAsia="Times New Roman" w:hAnsi="Times New Roman" w:cs="Times New Roman"/>
          <w:i/>
          <w:iCs/>
          <w:sz w:val="26"/>
          <w:szCs w:val="26"/>
          <w:lang w:val="es-ES"/>
        </w:rPr>
        <w:t>Oni</w:t>
      </w:r>
      <w:r w:rsidR="000837B4" w:rsidRPr="00A86FBE">
        <w:rPr>
          <w:rFonts w:ascii="Times New Roman" w:eastAsia="Times New Roman" w:hAnsi="Times New Roman" w:cs="Times New Roman"/>
          <w:sz w:val="26"/>
          <w:szCs w:val="26"/>
          <w:lang w:val="es-ES"/>
        </w:rPr>
        <w:t>. Inaweza pia kutafsiriwa kwa njia nyingine. Inaweza kutafsiriwa sio "mnyenyekevu," lakini kwamba Musa "alikandamizwa zaidi." Neno ambalo limetafsiriwa "unyenyekevu" hapa linaweza pia kutafsiriwa "kukandamizwa." Acha nisome aya hii kama hii sasa na neno "kukandamizwa" badala ya "unyenyekevu."  Neno linaweza kumaanisha ama. "Basi Musa alikuwa mtu aliyekandamizwa sana, aliyekandamizwa zaidi kuliko mtu mwingine yeyote juu ya uso wa dunia." Je, Musa angeweza kuandika taarifa hiyo? Ndiyo.</w:t>
      </w:r>
    </w:p>
    <w:p w14:paraId="2DF096F9" w14:textId="77777777" w:rsidR="00A77B3E" w:rsidRPr="00A86FBE" w:rsidRDefault="000837B4" w:rsidP="00212CEC">
      <w:pPr>
        <w:spacing w:line="360" w:lineRule="auto"/>
        <w:rPr>
          <w:rFonts w:ascii="Times New Roman" w:eastAsia="Times New Roman" w:hAnsi="Times New Roman" w:cs="Times New Roman"/>
          <w:b/>
          <w:bCs/>
          <w:sz w:val="26"/>
          <w:szCs w:val="26"/>
          <w:lang w:val="es-ES"/>
        </w:rPr>
      </w:pPr>
      <w:r w:rsidRPr="00A86FBE">
        <w:rPr>
          <w:rFonts w:ascii="Times New Roman" w:eastAsia="Times New Roman" w:hAnsi="Times New Roman" w:cs="Times New Roman"/>
          <w:sz w:val="26"/>
          <w:szCs w:val="26"/>
          <w:lang w:val="es-ES"/>
        </w:rPr>
        <w:t xml:space="preserve"> </w:t>
      </w:r>
      <w:r w:rsidRPr="00A86FBE">
        <w:rPr>
          <w:rFonts w:ascii="Times New Roman" w:eastAsia="Times New Roman" w:hAnsi="Times New Roman" w:cs="Times New Roman"/>
          <w:sz w:val="26"/>
          <w:szCs w:val="26"/>
          <w:lang w:val="es-ES"/>
        </w:rPr>
        <w:tab/>
      </w:r>
      <w:r w:rsidR="00ED4906" w:rsidRPr="00A86FBE">
        <w:rPr>
          <w:rFonts w:ascii="Times New Roman" w:eastAsia="Times New Roman" w:hAnsi="Times New Roman" w:cs="Times New Roman"/>
          <w:sz w:val="26"/>
          <w:szCs w:val="26"/>
          <w:lang w:val="es-ES"/>
        </w:rPr>
        <w:t xml:space="preserve">Musa anasema, "watu wa Israeli wako juu yangu na mimi ni mgonjwa na nimechoka na watu hawa kuniuliza chakula na maji. Watu ni kitu kimoja, sasa kaka yangu na dada yangu wako kwenye kesi yangu na kwa hivyo sasa hata familia yangu mwenyewe inanifanyia hivi." Kwa hivyo Musa alikuwa akihisi kukandamizwa zaidi wakati huo. Kwa hivyo ikiwa unaichukua kwa maana ya "kukandamizwa" inafaa Musa na inafaa muktadha hapa vizuri sana. Kwa hivyo kusema kweli kwako napenda tafsiri hiyo. Sasa shida ni nini? NIV yako, NSRV yako, King James wako wote wanasema "unyenyekevu" na Hildebrandt anasema "kukandamiza" ni ipi iliyo sahihi?  Hapana, kwa kweli, unatambua Dk.Wilson alifanya sehemu ya NIV na Wilson hajawahi kukosea. Hiyo ni juu ya ukweli wa uaminifu. Lakini ninachosema ni kwamba lazima nirudi nyuma. Inaweza kutafsiriwa "unyenyekevu." Inaweza "kukandamizwa" kwa kusema ukweli nadhani inasema "kukandamizwa" lakini ninaweza kuwa na makosa; Tafsiri zingine zote zinasema "unyenyekevu."  Kwa hivyo lazima niwe na unyenyekevu kidogo hapa na kusema "nimekandamizwa" mwenyewe. Ninaipa kuhusu mgawanyiko wa 60-40.  Sisemi kwa kidogmatically au chochote. Nadhani labda ni sawa lakini ninaweza kuwa na </w:t>
      </w:r>
      <w:r w:rsidR="00ED4906" w:rsidRPr="00A86FBE">
        <w:rPr>
          <w:rFonts w:ascii="Times New Roman" w:eastAsia="Times New Roman" w:hAnsi="Times New Roman" w:cs="Times New Roman"/>
          <w:sz w:val="26"/>
          <w:szCs w:val="26"/>
          <w:lang w:val="es-ES"/>
        </w:rPr>
        <w:lastRenderedPageBreak/>
        <w:t xml:space="preserve">makosa pia. Lakini naipenda, kwa sababu nadhani inafaa muktadha bora. </w:t>
      </w:r>
      <w:r w:rsidRPr="00A86FBE">
        <w:rPr>
          <w:rFonts w:ascii="Times New Roman" w:eastAsia="Times New Roman" w:hAnsi="Times New Roman" w:cs="Times New Roman"/>
          <w:sz w:val="26"/>
          <w:szCs w:val="26"/>
          <w:lang w:val="es-ES"/>
        </w:rPr>
        <w:br/>
      </w:r>
      <w:r w:rsidRPr="00A86FBE">
        <w:rPr>
          <w:rFonts w:ascii="Times New Roman" w:eastAsia="Times New Roman" w:hAnsi="Times New Roman" w:cs="Times New Roman"/>
          <w:b/>
          <w:bCs/>
          <w:sz w:val="26"/>
          <w:szCs w:val="26"/>
          <w:lang w:val="es-ES"/>
        </w:rPr>
        <w:t xml:space="preserve">                   D. Kutuma wapelelezi katika Nchi ya Ahadi </w:t>
      </w:r>
      <w:r w:rsidR="002E614D" w:rsidRPr="00A86FBE">
        <w:rPr>
          <w:rFonts w:ascii="Times New Roman" w:eastAsia="Times New Roman" w:hAnsi="Times New Roman" w:cs="Times New Roman"/>
          <w:sz w:val="20"/>
          <w:szCs w:val="20"/>
          <w:lang w:val="es-ES"/>
        </w:rPr>
        <w:t>[13:15-14:14]</w:t>
      </w:r>
    </w:p>
    <w:p w14:paraId="01DC8CF4" w14:textId="77777777" w:rsidR="00A77B3E" w:rsidRPr="00A86FBE" w:rsidRDefault="000837B4" w:rsidP="00212CEC">
      <w:pPr>
        <w:spacing w:line="360" w:lineRule="auto"/>
        <w:rPr>
          <w:rFonts w:ascii="Times New Roman" w:eastAsia="Times New Roman" w:hAnsi="Times New Roman" w:cs="Times New Roman"/>
          <w:b/>
          <w:bCs/>
          <w:sz w:val="26"/>
          <w:szCs w:val="26"/>
          <w:lang w:val="es-ES"/>
        </w:rPr>
      </w:pPr>
      <w:r w:rsidRPr="00A86FBE">
        <w:rPr>
          <w:rFonts w:ascii="Times New Roman" w:eastAsia="Times New Roman" w:hAnsi="Times New Roman" w:cs="Times New Roman"/>
          <w:sz w:val="26"/>
          <w:szCs w:val="26"/>
          <w:lang w:val="es-ES"/>
        </w:rPr>
        <w:t xml:space="preserve">  </w:t>
      </w:r>
      <w:r w:rsidRPr="00A86FBE">
        <w:rPr>
          <w:rFonts w:ascii="Times New Roman" w:eastAsia="Times New Roman" w:hAnsi="Times New Roman" w:cs="Times New Roman"/>
          <w:sz w:val="26"/>
          <w:szCs w:val="26"/>
          <w:lang w:val="es-ES"/>
        </w:rPr>
        <w:tab/>
      </w:r>
      <w:r w:rsidR="00ED4906" w:rsidRPr="00A86FBE">
        <w:rPr>
          <w:rFonts w:ascii="Times New Roman" w:eastAsia="Times New Roman" w:hAnsi="Times New Roman" w:cs="Times New Roman"/>
          <w:sz w:val="26"/>
          <w:szCs w:val="26"/>
          <w:lang w:val="es-ES"/>
        </w:rPr>
        <w:t xml:space="preserve">Tunaingia sura ya 13 na 14 hii ni baada ya Hesabu 12, ambapo Musa anaelezewa kama mtu mnyenyekevu zaidi juu ya uso wa dunia. </w:t>
      </w:r>
      <w:r w:rsidR="00ED4906" w:rsidRPr="00A86FBE">
        <w:rPr>
          <w:rFonts w:ascii="Times New Roman" w:eastAsia="Times New Roman" w:hAnsi="Times New Roman" w:cs="Times New Roman"/>
          <w:sz w:val="26"/>
          <w:szCs w:val="26"/>
          <w:lang w:val="pl-PL"/>
        </w:rPr>
        <w:t xml:space="preserve">Katika sura ya 13 na 14 Musa atatuma wapelelezi katika nchi, na sura hizi za 13 na 14 ni sura kubwa katika Agano la Kale. Hii ni kubwa kabisa kwa sababu watatoka na kupeleleza Nchi ya Ahadi. Kumbuka, nyinyi ni nchi ya Israeli.  Nyinyi ni Yordani, bahari ya Galilaya, Bahari ya Chumvi. Nyinyi ni Israeli. Nyinyi ni Bahari ya Mediterania. Wanatuma wapelelezi kutoka mahali paitwapo Kadesh Barnea. Kadeshi Barnea yuko hapa katika jangwa la kaskazini la Sinai, na wanawatuma wapelelezi katika Nchi ya Ahadi hapa ambapo mtu huyu anakuna shingo yake. Yeye ni Hebroni. Watakuja Hebroni na watapata zabibu hizi za ajabu ambazo ni nzuri hata leo. Watarudi wakiwa wamebeba zabibu hizi kutoka Nchi ya Ahadi. </w:t>
      </w:r>
      <w:r w:rsidRPr="00A86FBE">
        <w:rPr>
          <w:rFonts w:ascii="Times New Roman" w:eastAsia="Times New Roman" w:hAnsi="Times New Roman" w:cs="Times New Roman"/>
          <w:sz w:val="26"/>
          <w:szCs w:val="26"/>
          <w:lang w:val="pl-PL"/>
        </w:rPr>
        <w:br/>
      </w:r>
      <w:r w:rsidRPr="00A86FBE">
        <w:rPr>
          <w:rFonts w:ascii="Times New Roman" w:eastAsia="Times New Roman" w:hAnsi="Times New Roman" w:cs="Times New Roman"/>
          <w:b/>
          <w:bCs/>
          <w:sz w:val="26"/>
          <w:szCs w:val="26"/>
          <w:lang w:val="pl-PL"/>
        </w:rPr>
        <w:t xml:space="preserve">              E.  Je, Mungu anaweza kubadili mawazo yake? Je, Mungu ni tuli au mwenye nguvu? </w:t>
      </w:r>
      <w:r w:rsidR="002E614D" w:rsidRPr="00A86FBE">
        <w:rPr>
          <w:rFonts w:ascii="Times New Roman" w:eastAsia="Times New Roman" w:hAnsi="Times New Roman" w:cs="Times New Roman"/>
          <w:sz w:val="20"/>
          <w:szCs w:val="20"/>
          <w:lang w:val="pl-PL"/>
        </w:rPr>
        <w:t>[14:15-18:43]</w:t>
      </w:r>
      <w:r w:rsidRPr="00A86FBE">
        <w:rPr>
          <w:rFonts w:ascii="Times New Roman" w:eastAsia="Times New Roman" w:hAnsi="Times New Roman" w:cs="Times New Roman"/>
          <w:b/>
          <w:bCs/>
          <w:sz w:val="26"/>
          <w:szCs w:val="26"/>
          <w:lang w:val="pl-PL"/>
        </w:rPr>
        <w:br/>
      </w:r>
      <w:r w:rsidRPr="00A86FBE">
        <w:rPr>
          <w:rFonts w:ascii="Times New Roman" w:eastAsia="Times New Roman" w:hAnsi="Times New Roman" w:cs="Times New Roman"/>
          <w:sz w:val="26"/>
          <w:szCs w:val="26"/>
          <w:lang w:val="pl-PL"/>
        </w:rPr>
        <w:t xml:space="preserve"> </w:t>
      </w:r>
      <w:r w:rsidRPr="00A86FBE">
        <w:rPr>
          <w:rFonts w:ascii="Times New Roman" w:eastAsia="Times New Roman" w:hAnsi="Times New Roman" w:cs="Times New Roman"/>
          <w:sz w:val="26"/>
          <w:szCs w:val="26"/>
          <w:lang w:val="pl-PL"/>
        </w:rPr>
        <w:tab/>
        <w:t xml:space="preserve">Kwa hivyo wacha tupitie maswali kadhaa basi juu ya upelelezi huu kutoka kwa ulioahidiwa. Kuna maswali kadhaa ambayo ninataka kuuliza juu ya maandishi katika Hesabu sura ya 13 na 14. Swali la kwanza ni: je, Mungu anaweza kubadilika? Ikiwa Mungu ni mkamilifu, anawezaje kubadilika? Je, Mungu ni tuli au Mungu ana nguvu? Nguvu ingekuwa na hisia zaidi ya mabadiliko, tuli ingekuwa na hisia zaidi kwamba Mungu amewekwa, hawezi kubadilika. Kwa hivyo Mungu, yeye ni tuli au ana nguvu? Maandishi yanasema nini? Je, inawezekana kwake kufikiri au kuingiliana? Mungu anafikiriaje au kuingiliana na watu kama sehemu ya mabadiliko ni wakati unaenda na kurudi kuzungumza na watu ambao unabadilisha na unawasiliana nao. Uhusiano unawezekanaje na mtu ambaye habadiliki kamwe?  </w:t>
      </w:r>
      <w:r w:rsidR="00522479" w:rsidRPr="00A86FBE">
        <w:rPr>
          <w:rFonts w:ascii="Times New Roman" w:eastAsia="Times New Roman" w:hAnsi="Times New Roman" w:cs="Times New Roman"/>
          <w:sz w:val="26"/>
          <w:szCs w:val="26"/>
          <w:lang w:val="pl-PL"/>
        </w:rPr>
        <w:tab/>
        <w:t xml:space="preserve">Ni nini kisibadilika kamwe? Je, umewahi kuwa na uhusiano na mwamba? Je, umewahi kuwa na mwamba wa kipenzi? Sasa unaweza kuzungumza yote unayotaka kwa mwamba, unaweza kuipenda, kuivaa na kuwa mzuri kwake lakini bado ni mwamba. Mwamba haubadiliki kamwe kwa hivyo baada ya kumaliza nayo, unasema, mwamba bado ni mwamba. Unawezaje kuwa na uhusiano na kitu ambacho hakibadilika. Ni shida, sawa? Sijali katika sinema yoyote </w:t>
      </w:r>
      <w:r w:rsidR="00522479" w:rsidRPr="00A86FBE">
        <w:rPr>
          <w:rFonts w:ascii="Times New Roman" w:eastAsia="Times New Roman" w:hAnsi="Times New Roman" w:cs="Times New Roman"/>
          <w:sz w:val="26"/>
          <w:szCs w:val="26"/>
          <w:lang w:val="pl-PL"/>
        </w:rPr>
        <w:lastRenderedPageBreak/>
        <w:t xml:space="preserve">ikiwa mtu huyo hatabadilika kamwe, itakuwa shida. Kwa hivyo, hapa tunaenda.  </w:t>
      </w:r>
      <w:r w:rsidR="00522479"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Ikiwa ana nguvu, unasema Mungu anaingiliana na watu, ikiwa ana nguvu, kwa maana gani au maeneo gani ana nguvu. Je, kila kitu kiko juu ya kunyakuliwa? Namaanisha je, Mungu anaweza kubadilisha kila kitu? Namaanisha ikiwa ataamka asubuhi moja na kusema, "unajua nimekuwa mzuri maisha yangu yote. Unajua kuwa mzuri ni kuchosha sana, nataka kuwa na siku ya kusisimua labda nitajaribu kuwa mbaya leo. Nitakuwa mbaya na kuwa na msisimko leo." Ikiwa Mungu anataka kuwa mbaya, anaweza kufanya hivyo? Inarudi kwa maswali hayo ya kifalsafa, Mungu hawezi kufanya nini? Je, Mungu anaweza kufanya mwamba kuwa mkubwa sana hivi kwamba hawezi kuuchukua? Unasema vizuri hiyo ni kipaji. Lazima kusiwe na Mungu basi kwa sababu ikiwa Mungu hawezi kutengeneza mwamba ambao ni mkubwa sana hivi kwamba hawezi kuuchukua kwa hivyo lazima asiwe na nguvu zote. Je, unaelewa kupachikwa katika swali ni utata. Kwa hivyo ni swali bubu ni nini inafikia. Lakini je, Mungu anaweza kubadilisha kila kitu kumhusu yeye mwenyewe, au kuna mambo fulani ambayo Mungu hawezi kubadilisha ndani yake na unafanyaje kazi na hayo? Je, Mungu bado anapata uchaguzi, je, Mungu anaweza kufanya uchaguzi kwa sasa?  Na unasema, "Hildebrandt inamaanisha nini sasa kwa Mungu."  Tuko katika jambo hili kwa wakati, lakini je, Mungu anaweza kufanya uchaguzi sasa au Mungu alifanya uchaguzi wake wote kabla ya kuwekwa misingi ya ulimwengu? Kwa hivyo sasa anapitia tu Nilifanya uchaguzi huu muda mrefu uliopita kwa hivyo sasa ninapitia hii, hii, hii, na hii. Kwa hivyo sasa Mungu anapitia tu kile alichochagua muda mrefu uliopita. Je, Mungu anaweza kuchagua sasa, au uchaguzi wote ulikuwa tayari ulifanywa tayari? </w:t>
      </w:r>
      <w:r w:rsidR="00ED4906" w:rsidRPr="00A86FBE">
        <w:rPr>
          <w:rFonts w:ascii="Times New Roman" w:eastAsia="Times New Roman" w:hAnsi="Times New Roman" w:cs="Times New Roman"/>
          <w:sz w:val="26"/>
          <w:szCs w:val="26"/>
          <w:lang w:val="es-ES"/>
        </w:rPr>
        <w:t xml:space="preserve">Kwa hivyo haya ni aina fulani ya maswali ambayo huja na hii. </w:t>
      </w:r>
      <w:r w:rsidR="00F14A54" w:rsidRPr="00A86FBE">
        <w:rPr>
          <w:rFonts w:ascii="Times New Roman" w:eastAsia="Times New Roman" w:hAnsi="Times New Roman" w:cs="Times New Roman"/>
          <w:sz w:val="26"/>
          <w:szCs w:val="26"/>
          <w:lang w:val="es-ES"/>
        </w:rPr>
        <w:br/>
      </w:r>
      <w:r w:rsidR="00F14A54" w:rsidRPr="00A86FBE">
        <w:rPr>
          <w:rFonts w:ascii="Times New Roman" w:eastAsia="Times New Roman" w:hAnsi="Times New Roman" w:cs="Times New Roman"/>
          <w:b/>
          <w:bCs/>
          <w:sz w:val="26"/>
          <w:szCs w:val="26"/>
          <w:lang w:val="es-ES"/>
        </w:rPr>
        <w:t xml:space="preserve">                                       F.  Kutuma Wapelelezi </w:t>
      </w:r>
      <w:r w:rsidR="002E614D" w:rsidRPr="00A86FBE">
        <w:rPr>
          <w:rFonts w:ascii="Times New Roman" w:eastAsia="Times New Roman" w:hAnsi="Times New Roman" w:cs="Times New Roman"/>
          <w:sz w:val="20"/>
          <w:szCs w:val="20"/>
          <w:lang w:val="es-ES"/>
        </w:rPr>
        <w:t>[18:44-21:45]</w:t>
      </w:r>
      <w:r w:rsidR="00522479" w:rsidRPr="00A86FBE">
        <w:rPr>
          <w:rFonts w:ascii="Times New Roman" w:eastAsia="Times New Roman" w:hAnsi="Times New Roman" w:cs="Times New Roman"/>
          <w:b/>
          <w:bCs/>
          <w:sz w:val="26"/>
          <w:szCs w:val="26"/>
          <w:lang w:val="es-ES"/>
        </w:rPr>
        <w:br/>
      </w:r>
      <w:r w:rsidR="00522479" w:rsidRPr="00A86FBE">
        <w:rPr>
          <w:rFonts w:ascii="Times New Roman" w:eastAsia="Times New Roman" w:hAnsi="Times New Roman" w:cs="Times New Roman"/>
          <w:sz w:val="26"/>
          <w:szCs w:val="26"/>
          <w:lang w:val="es-ES"/>
        </w:rPr>
        <w:t xml:space="preserve"> </w:t>
      </w:r>
      <w:r w:rsidR="00522479" w:rsidRPr="00A86FBE">
        <w:rPr>
          <w:rFonts w:ascii="Times New Roman" w:eastAsia="Times New Roman" w:hAnsi="Times New Roman" w:cs="Times New Roman"/>
          <w:sz w:val="26"/>
          <w:szCs w:val="26"/>
          <w:lang w:val="es-ES"/>
        </w:rPr>
        <w:tab/>
      </w:r>
      <w:r w:rsidR="00ED4906" w:rsidRPr="00A86FBE">
        <w:rPr>
          <w:rFonts w:ascii="Times New Roman" w:eastAsia="Times New Roman" w:hAnsi="Times New Roman" w:cs="Times New Roman"/>
          <w:sz w:val="26"/>
          <w:szCs w:val="26"/>
          <w:lang w:val="es-ES"/>
        </w:rPr>
        <w:t xml:space="preserve">Sasa, hapa kuna hadithi Hesabu sura ya 13: Majitu katika nchi. Je, Musa alikosea kwa kutuma wapelelezi katika nchi? Mtu fulani aliwahi kuniambia kwamba Musa alikosea kwa kutuma wapelelezi katika nchi kwa sababu alipaswa kumwamini Mungu tu na kwenda huko na kuchukua nchi bila kutuma wapelelezi. Kwa nini hiyo sio sawa? Kwa sababu katika Hesabu sura ya 13 inasema, "Bwana akamwambia Musa, 'Watume watu </w:t>
      </w:r>
      <w:r w:rsidR="00ED4906" w:rsidRPr="00A86FBE">
        <w:rPr>
          <w:rFonts w:ascii="Times New Roman" w:eastAsia="Times New Roman" w:hAnsi="Times New Roman" w:cs="Times New Roman"/>
          <w:sz w:val="26"/>
          <w:szCs w:val="26"/>
          <w:lang w:val="es-ES"/>
        </w:rPr>
        <w:lastRenderedPageBreak/>
        <w:t xml:space="preserve">kuchunguza nchi ya Kanaani.'"  Nani alimwambia Musa awapeleke wapelelezi? Mungu alifanya hivyo. Kwa hivyo Musa hakuwa na makosa. Kwa njia, je, Yoshua angetuma wapelelezi kwenda Yeriko? Nyinyi tayari mmesoma hiyo! Yoshua akatuma wapelelezi, kisha wakaenda na kuchukua Yeriko. Hakuna kitu kibaya kwa sababu tu mtu anamtumikia Mungu haimaanishi kwamba mtu anapaswa kuwa bubu. Kwa hivyo unatuma wapelelezi kupeleleza ardhi ili kuona jinsi utakavyochukua eneo hilo. Kwa hivyo Mungu aliwaambia watume wapelelezi.  </w:t>
      </w:r>
      <w:r w:rsidR="00F14A54" w:rsidRPr="00A86FBE">
        <w:rPr>
          <w:rFonts w:ascii="Times New Roman" w:eastAsia="Times New Roman" w:hAnsi="Times New Roman" w:cs="Times New Roman"/>
          <w:sz w:val="26"/>
          <w:szCs w:val="26"/>
          <w:lang w:val="es-ES"/>
        </w:rPr>
        <w:tab/>
      </w:r>
      <w:r w:rsidR="00ED4906" w:rsidRPr="00A86FBE">
        <w:rPr>
          <w:rFonts w:ascii="Times New Roman" w:eastAsia="Times New Roman" w:hAnsi="Times New Roman" w:cs="Times New Roman"/>
          <w:sz w:val="26"/>
          <w:szCs w:val="26"/>
          <w:lang w:val="es-ES"/>
        </w:rPr>
        <w:t xml:space="preserve">Wakati wapelelezi wanatoka nje waliona nini? Nchi nzuri sura ya 13 mstari wa 26 na kufuatia wanatoka nje na wanaona nchi inayotiririka maziwa na asali. Ninapenda kifungu hiki, umewahi kusikia kifungu hiki kabla ya "nchi inayotiririka maziwa na asali?" Mimi hupata kick kutoka kwa hii kila wakati kwa sababu wakati nyinyi mnasikia maziwa, nyinyi mnafikiria "Ng'ombe." Swali, ng'ombe hufanyaje jangwani?  Inapozungumza juu ya maziwa inazungumza juu ya maziwa ya ng'ombe? La. Una wanyama wa aina gani jangwani? Mbuzi.  Kwa hivyo inapozungumza juu ya maziwa inazungumza juu ya maziwa ya mbuzi, sio maziwa ya ng'ombe. Wakati wa kuzungumza juu ya asali, nyinyi mmekaa hapo mkifikiria juu ya asali nzuri unayomwaga nje ya jar, ni asali hii yote tamu. Watu wengi wanafikiri maziwa haya ni maziwa ya mbuzi na asali hii ni jamu ya tarehe. Kwa maneno mengine, wanachukua tarehe na kuzipiga kwenye jam hii ambayo ni tamu sana. Lakini shida ni ikiwa utawaambia Wamarekani wanakwenda kwenye Nchi ya Ahadi ya "maziwa ya mbuzi na jamu ya tende," kila mwili utasema sitaki kwenda huko. Wacha tukae hapa na tuende McDonalds. Lakini labda huo ndio ukweli. Ni "maziwa ya mbuzi na jamu ya tende." Ng'ombe wako juu katika eneo la eneo la Bashani.  </w:t>
      </w:r>
      <w:r w:rsidR="00F14A54" w:rsidRPr="00A86FBE">
        <w:rPr>
          <w:rFonts w:ascii="Times New Roman" w:eastAsia="Times New Roman" w:hAnsi="Times New Roman" w:cs="Times New Roman"/>
          <w:sz w:val="26"/>
          <w:szCs w:val="26"/>
          <w:lang w:val="es-ES"/>
        </w:rPr>
        <w:br/>
      </w:r>
      <w:r w:rsidR="00F14A54" w:rsidRPr="00A86FBE">
        <w:rPr>
          <w:rFonts w:ascii="Times New Roman" w:eastAsia="Times New Roman" w:hAnsi="Times New Roman" w:cs="Times New Roman"/>
          <w:b/>
          <w:bCs/>
          <w:sz w:val="26"/>
          <w:szCs w:val="26"/>
          <w:lang w:val="es-ES"/>
        </w:rPr>
        <w:t xml:space="preserve">                                              G. Kadesh Barnea </w:t>
      </w:r>
      <w:r w:rsidR="00246E17" w:rsidRPr="00A86FBE">
        <w:rPr>
          <w:rFonts w:ascii="Times New Roman" w:eastAsia="Times New Roman" w:hAnsi="Times New Roman" w:cs="Times New Roman"/>
          <w:sz w:val="20"/>
          <w:szCs w:val="20"/>
          <w:lang w:val="es-ES"/>
        </w:rPr>
        <w:t>[21:46-29:33]</w:t>
      </w:r>
    </w:p>
    <w:p w14:paraId="05180C7D" w14:textId="77777777" w:rsidR="00212CEC" w:rsidRPr="00A86FBE" w:rsidRDefault="00F14A54" w:rsidP="00212CEC">
      <w:pPr>
        <w:spacing w:line="360" w:lineRule="auto"/>
        <w:rPr>
          <w:rFonts w:ascii="Times New Roman" w:eastAsia="Times New Roman" w:hAnsi="Times New Roman" w:cs="Times New Roman"/>
          <w:sz w:val="26"/>
          <w:szCs w:val="26"/>
          <w:lang w:val="es-ES"/>
        </w:rPr>
      </w:pPr>
      <w:r w:rsidRPr="00A86FBE">
        <w:rPr>
          <w:rFonts w:ascii="Times New Roman" w:eastAsia="Times New Roman" w:hAnsi="Times New Roman" w:cs="Times New Roman"/>
          <w:sz w:val="26"/>
          <w:szCs w:val="26"/>
          <w:lang w:val="es-ES"/>
        </w:rPr>
        <w:t xml:space="preserve"> </w:t>
      </w:r>
      <w:r w:rsidRPr="00A86FBE">
        <w:rPr>
          <w:rFonts w:ascii="Times New Roman" w:eastAsia="Times New Roman" w:hAnsi="Times New Roman" w:cs="Times New Roman"/>
          <w:sz w:val="26"/>
          <w:szCs w:val="26"/>
          <w:lang w:val="es-ES"/>
        </w:rPr>
        <w:tab/>
      </w:r>
      <w:r w:rsidR="00ED4906" w:rsidRPr="00A86FBE">
        <w:rPr>
          <w:rFonts w:ascii="Times New Roman" w:eastAsia="Times New Roman" w:hAnsi="Times New Roman" w:cs="Times New Roman"/>
          <w:sz w:val="26"/>
          <w:szCs w:val="26"/>
          <w:lang w:val="es-ES"/>
        </w:rPr>
        <w:t xml:space="preserve">Kwa kweli ninapaswa kukuambia hadithi juu ya Kadesh Barnea. Hapo zamani za kale nilienda Israeli na nilikuwa nikitengeneza programu hii inayoitwa </w:t>
      </w:r>
      <w:r w:rsidRPr="00A86FBE">
        <w:rPr>
          <w:rFonts w:ascii="Times New Roman" w:eastAsia="Times New Roman" w:hAnsi="Times New Roman" w:cs="Times New Roman"/>
          <w:i/>
          <w:iCs/>
          <w:sz w:val="26"/>
          <w:szCs w:val="26"/>
          <w:lang w:val="es-ES"/>
        </w:rPr>
        <w:t>Kupotea huko Yerusalemu</w:t>
      </w:r>
      <w:r w:rsidR="00ED4906" w:rsidRPr="00A86FBE">
        <w:rPr>
          <w:rFonts w:ascii="Times New Roman" w:eastAsia="Times New Roman" w:hAnsi="Times New Roman" w:cs="Times New Roman"/>
          <w:sz w:val="26"/>
          <w:szCs w:val="26"/>
          <w:lang w:val="es-ES"/>
        </w:rPr>
        <w:t xml:space="preserve">. Kwa hivyo mimi na mwanangu, Zach, tulikuwa tukipiga picha hizi na tukashuka hapa kusini na Misri, na tukasogea kwenye kituo cha ukaguzi ambacho kilikuwa Misri upande wa pili na Israeli upande huu. Wanajeshi wa Israeli walikuja na nikasema tunataka kuendesha gari kwenye barabara hii. Kulikuwa na barabara ambayo </w:t>
      </w:r>
      <w:r w:rsidR="00ED4906" w:rsidRPr="00A86FBE">
        <w:rPr>
          <w:rFonts w:ascii="Times New Roman" w:eastAsia="Times New Roman" w:hAnsi="Times New Roman" w:cs="Times New Roman"/>
          <w:sz w:val="26"/>
          <w:szCs w:val="26"/>
          <w:lang w:val="es-ES"/>
        </w:rPr>
        <w:lastRenderedPageBreak/>
        <w:t xml:space="preserve">ilishuka na nilitaka kuendesha gari chini ya barabara hii kwa sababu chini ya barabara hii kulikuwa na mlima huu wenye urefu wa futi 2000 ambao ningeweza kupanda na kupata picha ya Kadesh Barnea. Sasa kwa nini Kadesh Barnea ni muhimu sana? Kuna chemchemi huko na wakati Waisraeli walitangatanga kwa miaka 40 jangwani walizunguka wapi?  Kadesh Barnea hapo hapo. Ningeweza kupata picha yake kutoka juu ya mlima huu ingawa ni Misri ningeweza kupiga risasi. Ni kama maili 20 chini.  </w:t>
      </w:r>
      <w:r w:rsidRPr="00A86FBE">
        <w:rPr>
          <w:rFonts w:ascii="Times New Roman" w:eastAsia="Times New Roman" w:hAnsi="Times New Roman" w:cs="Times New Roman"/>
          <w:sz w:val="26"/>
          <w:szCs w:val="26"/>
          <w:lang w:val="es-ES"/>
        </w:rPr>
        <w:tab/>
      </w:r>
      <w:r w:rsidR="00ED4906" w:rsidRPr="00A86FBE">
        <w:rPr>
          <w:rFonts w:ascii="Times New Roman" w:eastAsia="Times New Roman" w:hAnsi="Times New Roman" w:cs="Times New Roman"/>
          <w:sz w:val="26"/>
          <w:szCs w:val="26"/>
          <w:lang w:val="es-ES"/>
        </w:rPr>
        <w:t xml:space="preserve">Kwa hivyo tunasogea kwenye kituo cha ukaguzi na yule mtu anasema: "Hei, siwezi kukuruhusu uingie huko kwa sababu lazima uwe na askari wa Israeli au lazima uwe na bunduki. Hatukuwa na bunduki, kwa hivyo nilifikiria.  Ninanuka nilikuja kutoka Amerika mtu huyu haniruhusu niingie huko. Najua barabara hii inashuka huko. Kwa hivyo mimi na mwanangu tunaenda karibu nusu maili nyuma barabarani na ninaona barabara hii ya uchafu ikienda kando kwa hivyo nilijiwazia, "unajua ninakuwekea dau chochote ambacho barabara hiyo ya uchafu inazunguka kituo hicho cha ukaguzi."  Nilifikiria, "karanga juu ya hili, sikuja kutoka Amerika, nitafanya hivi." Kwa hivyo tunaingia kwenye gari hili dogo likishuka kwenye barabara hii ya uchafu unajua miamba ikiruka kila mahali na nadhani ni nini, ilizunguka kituo cha ukaguzi hawakuwahi kutuona. Kwa hivyo tunarudi kwenye barabara hii ya njia moja. Hakuna njia mbili, njia moja. Tunaendesha gari juu yake kama maili 50 chini, tunapanda juu ya mlima huu na nikapata risasi ya Kadesh Barnea. Nimeelewa. Sasa, kama walivyokuwa wakishuka wanajeshi wa Misri wanaendesha gari huku na huko kwenye Humvees zao na wana bunduki za mashine na mwanangu ananipigia kelele, "baba wangeuawa, watu hawa wako pale wanaweza kutupiga risasi." Tuko chini ya yadi 50 mbali. Kwa hivyo anashangaa juu ya watu hawa lakini ni wazi hawakutupiga risasi. Tulifika huko. </w:t>
      </w:r>
    </w:p>
    <w:p w14:paraId="06A3D276" w14:textId="77777777" w:rsidR="00A77B3E" w:rsidRPr="00A86FBE" w:rsidRDefault="00212CEC" w:rsidP="00212CEC">
      <w:pPr>
        <w:spacing w:line="360" w:lineRule="auto"/>
        <w:rPr>
          <w:rFonts w:ascii="Times New Roman" w:eastAsia="Times New Roman" w:hAnsi="Times New Roman" w:cs="Times New Roman"/>
          <w:sz w:val="26"/>
          <w:szCs w:val="26"/>
          <w:lang w:val="pl-PL"/>
        </w:rPr>
      </w:pPr>
      <w:r w:rsidRPr="00A86FBE">
        <w:rPr>
          <w:rFonts w:ascii="Times New Roman" w:eastAsia="Times New Roman" w:hAnsi="Times New Roman" w:cs="Times New Roman"/>
          <w:sz w:val="26"/>
          <w:szCs w:val="26"/>
          <w:lang w:val="es-ES"/>
        </w:rPr>
        <w:t xml:space="preserve">Tulipata picha. Kwa hivyo alikuwa akinisumbua juu ya bunduki hizi na kupigwa risasi. Kwa hivyo nilidhani anaogopa sana urefu na najua hilo na barabara hii ina upana wa futi nane, hiyo ndiyo barabara nzima, kwa hivyo tunapanda mlima huu na ninakuja mahali hapa, na ninaona kuna kushuka kwa futi mia kadhaa, kwa hivyo ninavuta gari juu ya ukingo wake.  Ninaruka nje na kusema, "Hei, Zach, wacha tupate picha. Anafungua mlango wa gari na futi zake 400 moja kwa moja chini." Ulisema, usingemfanyia mtoto </w:t>
      </w:r>
      <w:r w:rsidRPr="00A86FBE">
        <w:rPr>
          <w:rFonts w:ascii="Times New Roman" w:eastAsia="Times New Roman" w:hAnsi="Times New Roman" w:cs="Times New Roman"/>
          <w:sz w:val="26"/>
          <w:szCs w:val="26"/>
          <w:lang w:val="es-ES"/>
        </w:rPr>
        <w:lastRenderedPageBreak/>
        <w:t xml:space="preserve">wako hivyo? Nimekuwa huko, nimefanya hivyo. Unaweza kuona tu hofu usoni mwake, anaangalia chini moja kwa moja chini. Hakukuwa na reli za walinzi.   </w:t>
      </w:r>
      <w:r w:rsidR="00335A18" w:rsidRPr="00A86FBE">
        <w:rPr>
          <w:rFonts w:ascii="Times New Roman" w:eastAsia="Times New Roman" w:hAnsi="Times New Roman" w:cs="Times New Roman"/>
          <w:sz w:val="26"/>
          <w:szCs w:val="26"/>
          <w:lang w:val="es-ES"/>
        </w:rPr>
        <w:tab/>
      </w:r>
      <w:r w:rsidR="00ED4906" w:rsidRPr="00A86FBE">
        <w:rPr>
          <w:rFonts w:ascii="Times New Roman" w:eastAsia="Times New Roman" w:hAnsi="Times New Roman" w:cs="Times New Roman"/>
          <w:sz w:val="26"/>
          <w:szCs w:val="26"/>
          <w:lang w:val="es-ES"/>
        </w:rPr>
        <w:t xml:space="preserve">Lakini hilo halikuwa tatizo halisi ambalo lilikuwa la kujifurahisha tu. Sasa, kinachotokea ni kuendesha gari karibu maili 150 chini na sasa shida halisi ni nini ninakuja kwenye kituo cha ukaguzi chini ya Bia Sheva.  Sasa shida ni nini. Niko upande gani wa kituo cha ukaguzi sasa? Ninashuka barabarani na ninavuta hadi kwenye kituo cha ukaguzi lakini shida ni nini sasa. Niko kwenye eneo la usiingilie na niko upande mbaya wa kituo cha ukaguzi na ninavuta. Kwa hivyo hivi ndivyo unavyofanya wakati umekamatwa na nikafikiria, "Ee mtu, tumekaanga sana. Hii ni mbaya sana kwa sababu sasa tunapaswa kutoka lakini hatuwezi kutoka kwa sababu tuko katika eneo hili lisilo na uvunjaji. Kwa hivyo hapo ndipo unapocheza Mmarekani mjinga sana. Mimi ni Mmarekani bubu tu. Kwa hivyo ninavuta na kusema kuna mtu yeyote anayejua wapi Bia Sheva iko hapa? Kweli, Bia Sheva iko hapa, ni wazi najua ardhi kama nyuma ya mkono wangu. Mwanadada huyo ananitazama, unamaanisha nini Bia Sheva? Kweli, nasema lazima tupotee hatuwezi kupata njia yetu ya Bia Sheva. </w:t>
      </w:r>
      <w:r w:rsidR="00ED4906" w:rsidRPr="00A86FBE">
        <w:rPr>
          <w:rFonts w:ascii="Times New Roman" w:eastAsia="Times New Roman" w:hAnsi="Times New Roman" w:cs="Times New Roman"/>
          <w:sz w:val="26"/>
          <w:szCs w:val="26"/>
          <w:lang w:val="pl-PL"/>
        </w:rPr>
        <w:t xml:space="preserve">Hiyo iko wapi?  Ninapataje hiyo? Na pia ninaelewa Kiebrania. Je, ninaweza kumsikia akiongea kwa Kiebrania na hawa watu wengine? Ninaweza kuelewa anachosema. Anadhani mimi ni Mmarekani. Kweli, niliweza kumsikia haikuwa nzuri sana kile alichosema. Kwa hivyo basi kijana huyu wa sajenti anavuta na kusema, "Sawa, nitaenda kwa Bia Sheva unaweza kunifuata." Kwa hivyo nasema "Sawa, asante, asante. Kwa hivyo tunamfuata na kutoka kwenye fujo hiyo lakini hiyo ilikuwa ngumu sana na hiyo haikuwa ya kufurahisha sana. </w:t>
      </w:r>
    </w:p>
    <w:p w14:paraId="55CDA211" w14:textId="77777777" w:rsidR="00A77B3E" w:rsidRPr="00A86FBE" w:rsidRDefault="00335A18" w:rsidP="00212CEC">
      <w:pPr>
        <w:spacing w:line="360" w:lineRule="auto"/>
        <w:rPr>
          <w:rFonts w:ascii="Times New Roman" w:eastAsia="Times New Roman" w:hAnsi="Times New Roman" w:cs="Times New Roman"/>
          <w:sz w:val="26"/>
          <w:szCs w:val="26"/>
          <w:lang w:val="pl-PL"/>
        </w:rPr>
      </w:pPr>
      <w:r w:rsidRPr="00A86FBE">
        <w:rPr>
          <w:rFonts w:ascii="Times New Roman" w:eastAsia="Times New Roman" w:hAnsi="Times New Roman" w:cs="Times New Roman"/>
          <w:sz w:val="26"/>
          <w:szCs w:val="26"/>
          <w:lang w:val="pl-PL"/>
        </w:rPr>
        <w:t xml:space="preserve"> </w:t>
      </w:r>
      <w:r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Basi Waisraeli wakapanda Kadeshi Barnea katika nchi. Wanarudisha zabibu hizi zote wakisema, "Haya hapa matunda ya nchi, ni nchi inayotiririka maziwa na asali." Lakini shida ni nini? Wana maono ya panzi. Wanasema kimsingi sura ya 13 mstari wa 33 inasema, "tulionekana kama panzi" kwa hawa Anaki na Warefai.  Je, unakumbuka majitu haya yaliyo nchini? "Anaki na Wakofai na sisi tunaonekana kama panzi machoni petu na tunaonekana sawa kwao." Watu hawa huko juu ni wakubwa sana watatuponda kama panzi. Hatuwezi kwenda huko; Kuna majitu huko juu. Kwa hivyo wanatoa dhamana.  </w:t>
      </w:r>
      <w:r w:rsidRPr="00A86FBE">
        <w:rPr>
          <w:rFonts w:ascii="Times New Roman" w:eastAsia="Times New Roman" w:hAnsi="Times New Roman" w:cs="Times New Roman"/>
          <w:sz w:val="26"/>
          <w:szCs w:val="26"/>
          <w:lang w:val="pl-PL"/>
        </w:rPr>
        <w:tab/>
        <w:t xml:space="preserve">Kisha inakuja mashtaka dhidi ya Mungu. Kwa njia, wakati wapelelezi 12 </w:t>
      </w:r>
      <w:r w:rsidRPr="00A86FBE">
        <w:rPr>
          <w:rFonts w:ascii="Times New Roman" w:eastAsia="Times New Roman" w:hAnsi="Times New Roman" w:cs="Times New Roman"/>
          <w:sz w:val="26"/>
          <w:szCs w:val="26"/>
          <w:lang w:val="pl-PL"/>
        </w:rPr>
        <w:lastRenderedPageBreak/>
        <w:t xml:space="preserve">walipokwenda huko, ni nani wawili pekee ambao hawakutoa dhamana? Majina haya ni muhimu. Kalebu na Yoshua. Je, Yoshua atachukua nafasi ya Musa baada ya Musa kupita nje ya eneo la tukio. Kalebu, je, nyinyi mlisoma chochote kuhusu Kalebu katika kitabu cha Yoshua? Unakumbuka Kalebu alipata ardhi yake mwenyewe, watu wengine wote zaidi ya miaka 40 watakufa. Kalebu, ninamwita "mtu wa mbwa" Kalebu inamaanisha "mbwa."  Je, mtu huyu ni mpiganaji, na unakumbuka hata katika uzee wake ana umri wa miaka 75 anasema, "Nitatoka na kuchukua ardhi kama nilipokuwa mtoto. Anatoka hata wakati yeye ni mzee anayechukua maeneo yake. Yuko tayari kupigania ardhi yake. Kwa hivyo yeye ni mtu jasiri sana.  Mungu anabariki Kalebu na Yoshua.  </w:t>
      </w:r>
      <w:r w:rsidRPr="00A86FBE">
        <w:rPr>
          <w:rFonts w:ascii="Times New Roman" w:eastAsia="Times New Roman" w:hAnsi="Times New Roman" w:cs="Times New Roman"/>
          <w:sz w:val="26"/>
          <w:szCs w:val="26"/>
          <w:lang w:val="pl-PL"/>
        </w:rPr>
        <w:tab/>
      </w:r>
      <w:r w:rsidR="00246E17" w:rsidRPr="00A86FBE">
        <w:rPr>
          <w:rFonts w:ascii="Times New Roman" w:eastAsia="Times New Roman" w:hAnsi="Times New Roman" w:cs="Times New Roman"/>
          <w:sz w:val="26"/>
          <w:szCs w:val="26"/>
          <w:lang w:val="pl-PL"/>
        </w:rPr>
        <w:t xml:space="preserve">Lakini watu wanakuja na mashtaka haya dhidi ya Mungu katika sura ya 13 mistari ya 3 na 4 angalia hii: "Kwa nini Mungu anatuleta katika nchi hii ili tu kuanguka kwa upanga, wake zetu na watoto wetu watachukuliwa kama nyara. Je, haingekuwa bora kwetu kurudi Misri?" Wakaambiana, "Tunapaswa kuchagua kiongozi na kurudi Misri." Kwa njia, je, Mungu anawasumbua kwa ajili ya kumwokoa huwa? Wanapokuwa tayari kuingia katika Nchi ya Ahadi, hawangemwamini aingie katika nchi. Wanataka kuokoa na kurudi Misri. </w:t>
      </w:r>
      <w:r w:rsidR="008201C8" w:rsidRPr="00A86FBE">
        <w:rPr>
          <w:rFonts w:ascii="Times New Roman" w:eastAsia="Times New Roman" w:hAnsi="Times New Roman" w:cs="Times New Roman"/>
          <w:sz w:val="26"/>
          <w:szCs w:val="26"/>
          <w:lang w:val="pl-PL"/>
        </w:rPr>
        <w:br/>
      </w:r>
      <w:r w:rsidR="008201C8" w:rsidRPr="00A86FBE">
        <w:rPr>
          <w:rFonts w:ascii="Times New Roman" w:eastAsia="Times New Roman" w:hAnsi="Times New Roman" w:cs="Times New Roman"/>
          <w:b/>
          <w:bCs/>
          <w:sz w:val="26"/>
          <w:szCs w:val="26"/>
          <w:lang w:val="pl-PL"/>
        </w:rPr>
        <w:t xml:space="preserve">                              H. Azimio la Mungu la kuwaangamiza Israeli </w:t>
      </w:r>
      <w:r w:rsidR="00246E17" w:rsidRPr="00A86FBE">
        <w:rPr>
          <w:rFonts w:ascii="Times New Roman" w:eastAsia="Times New Roman" w:hAnsi="Times New Roman" w:cs="Times New Roman"/>
          <w:sz w:val="20"/>
          <w:szCs w:val="20"/>
          <w:lang w:val="pl-PL"/>
        </w:rPr>
        <w:t>[29:34-32:01]</w:t>
      </w:r>
      <w:r w:rsidR="008201C8" w:rsidRPr="00A86FBE">
        <w:rPr>
          <w:rFonts w:ascii="Times New Roman" w:eastAsia="Times New Roman" w:hAnsi="Times New Roman" w:cs="Times New Roman"/>
          <w:b/>
          <w:bCs/>
          <w:sz w:val="26"/>
          <w:szCs w:val="26"/>
          <w:lang w:val="pl-PL"/>
        </w:rPr>
        <w:br/>
      </w:r>
      <w:r w:rsidR="008201C8" w:rsidRPr="00A86FBE">
        <w:rPr>
          <w:rFonts w:ascii="Times New Roman" w:eastAsia="Times New Roman" w:hAnsi="Times New Roman" w:cs="Times New Roman"/>
          <w:sz w:val="26"/>
          <w:szCs w:val="26"/>
          <w:lang w:val="pl-PL"/>
        </w:rPr>
        <w:t xml:space="preserve"> </w:t>
      </w:r>
      <w:r w:rsidR="008201C8"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Sasa, jibu la Mungu ni nini? Yoshua na Kalebu walikuwa watu wenye ujasiri, watu wenye maono, na walisema, tunaweza kwenda huko na tunaweza kufanya hivyo kwa nguvu za Bwana. Wengine waliipigia kura. Kwa hivyo wachache hukosea kila wakati? Hapa una wachache, wawili dhidi ya kumi, na wachache walikuwa sahihi. Walipaswa kupanda nchini. Yoshua na Kalebu wamebarikiwa na Mungu.  </w:t>
      </w:r>
      <w:r w:rsidR="008201C8" w:rsidRPr="00A86FBE">
        <w:rPr>
          <w:rFonts w:ascii="Times New Roman" w:eastAsia="Times New Roman" w:hAnsi="Times New Roman" w:cs="Times New Roman"/>
          <w:sz w:val="26"/>
          <w:szCs w:val="26"/>
          <w:lang w:val="pl-PL"/>
        </w:rPr>
        <w:tab/>
        <w:t xml:space="preserve">Lakini sasa tatizo ni nini? Je, Mungu huwasumbua watu? Jibu la Mungu, sura ya 14 mstari wa 11: Bwana akamwambia Musa, angalia jinsi anavyofanya. Anafanya hivyo katika maswali ya kejeli. Hapa kuna Mungu sasa anakuja na maswali ya kejeli. "Watu hawa watanidharau hadi lini? Watakataa kuniamini hadi licha ya ishara zote za miujiza?"  </w:t>
      </w:r>
      <w:r w:rsidR="008201C8" w:rsidRPr="00A86FBE">
        <w:rPr>
          <w:rFonts w:ascii="Times New Roman" w:eastAsia="Times New Roman" w:hAnsi="Times New Roman" w:cs="Times New Roman"/>
          <w:sz w:val="26"/>
          <w:szCs w:val="26"/>
          <w:lang w:val="pl-PL"/>
        </w:rPr>
        <w:tab/>
        <w:t xml:space="preserve">Laiti ningeweza kumuona Mungu akifanya ishara ya miujiza ningemwamini Mungu kwa maisha yangu yote. Umewahi kufikiria hivyo? Laiti Mungu angefanya muujiza katika siku zangu ningeamini kwa maisha yangu yote. Je, watu hawa walimwona Mungu?  Ndiyo. Je, walimwamini Mungu?  La. Hata kwa miujiza watu hawamwamini Mungu. </w:t>
      </w:r>
      <w:r w:rsidR="008201C8" w:rsidRPr="00A86FBE">
        <w:rPr>
          <w:rFonts w:ascii="Times New Roman" w:eastAsia="Times New Roman" w:hAnsi="Times New Roman" w:cs="Times New Roman"/>
          <w:sz w:val="26"/>
          <w:szCs w:val="26"/>
          <w:lang w:val="pl-PL"/>
        </w:rPr>
        <w:lastRenderedPageBreak/>
        <w:t xml:space="preserve">Walikuwa na miujiza kila mahali, mana kila siku, na maji kutoka kwenye mwamba, lakini bado hawamwamini Mungu. "Watakataa kuniamini hadi licha ya ishara zote za miujiza ambazo nimefanya kati yao."  </w:t>
      </w:r>
      <w:r w:rsidR="00C910AF" w:rsidRPr="00A86FBE">
        <w:rPr>
          <w:rFonts w:ascii="Times New Roman" w:eastAsia="Times New Roman" w:hAnsi="Times New Roman" w:cs="Times New Roman"/>
          <w:sz w:val="26"/>
          <w:szCs w:val="26"/>
          <w:lang w:val="pl-PL"/>
        </w:rPr>
        <w:tab/>
        <w:t xml:space="preserve">Kisha Mungu anasema, "Nitawapiga kwa tauni, lakini nitakufanya wewe [Musa] kuwa taifa kubwa na lenye nguvu kuliko wao."   Musa anasema, "Mungu, watu hawa wamekuwa maumivu nyuma yangu pia. Ifanye. Nenda kwa hilo Mungu na unifanye kuwa taifa. Hilo ni wazo zuri Mungu.  Ninapenda hiyo!" Hapana, vibaya. Musa anafanya nini? Kisha Musa hakubaliani na Mungu, je, Mungu anasema ataliangusha taifa? Mungu anasema, "Nitaliangusha taifa na nitawafanya wewe [Musa] kuwa taifa kubwa kuliko wao." Hivyo ndivyo Mungu anasema katika mstari wa 12. Mungu anasema, "Nitawapiga chini, nitafanya taifa kuwa kubwa kuliko wao."  Kwa kiasi kikubwa ilikuwa ni matokeo ya kutokuamini kwao na kumdharau Mungu. </w:t>
      </w:r>
      <w:r w:rsidR="00C910AF" w:rsidRPr="00A86FBE">
        <w:rPr>
          <w:rFonts w:ascii="Times New Roman" w:eastAsia="Times New Roman" w:hAnsi="Times New Roman" w:cs="Times New Roman"/>
          <w:sz w:val="26"/>
          <w:szCs w:val="26"/>
          <w:lang w:val="pl-PL"/>
        </w:rPr>
        <w:br/>
      </w:r>
      <w:r w:rsidR="00C910AF" w:rsidRPr="00A86FBE">
        <w:rPr>
          <w:rFonts w:ascii="Times New Roman" w:eastAsia="Times New Roman" w:hAnsi="Times New Roman" w:cs="Times New Roman"/>
          <w:b/>
          <w:bCs/>
          <w:sz w:val="26"/>
          <w:szCs w:val="26"/>
          <w:lang w:val="pl-PL"/>
        </w:rPr>
        <w:t xml:space="preserve">                                   I. Musa anabishana na Mungu </w:t>
      </w:r>
      <w:r w:rsidR="00246E17" w:rsidRPr="00A86FBE">
        <w:rPr>
          <w:rFonts w:ascii="Times New Roman" w:eastAsia="Times New Roman" w:hAnsi="Times New Roman" w:cs="Times New Roman"/>
          <w:sz w:val="20"/>
          <w:szCs w:val="20"/>
          <w:lang w:val="pl-PL"/>
        </w:rPr>
        <w:t>[32:02-35:05]</w:t>
      </w:r>
      <w:r w:rsidR="00C910AF" w:rsidRPr="00A86FBE">
        <w:rPr>
          <w:rFonts w:ascii="Times New Roman" w:eastAsia="Times New Roman" w:hAnsi="Times New Roman" w:cs="Times New Roman"/>
          <w:b/>
          <w:bCs/>
          <w:sz w:val="26"/>
          <w:szCs w:val="26"/>
          <w:lang w:val="pl-PL"/>
        </w:rPr>
        <w:br/>
      </w:r>
      <w:r w:rsidR="00C910AF" w:rsidRPr="00A86FBE">
        <w:rPr>
          <w:rFonts w:ascii="Times New Roman" w:eastAsia="Times New Roman" w:hAnsi="Times New Roman" w:cs="Times New Roman"/>
          <w:sz w:val="26"/>
          <w:szCs w:val="26"/>
          <w:lang w:val="pl-PL"/>
        </w:rPr>
        <w:t xml:space="preserve"> </w:t>
      </w:r>
      <w:r w:rsidR="00C910AF"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Musa anabishana vipi na Mungu?  Mungu anasema, "Nitawaangamiza." "Musa akamwambia Bwana, Basi Wamisri watasikia, kwa nguvu zako uliwapaa watu hawa kutoka miongoni mwao, nao watawaambia wenyeji wa nchi juu yake." Kisha wacha niruke chini hadi mstari wa 16: "Na Wamisri watasema Bwana hakuweza kuwaleta watu hawa katika nchi aliyowaahidi kwa kiapo, kwa hivyo akawachinja jangwani." Kwa hivyo, kwa maneno mengine, Musa anasema, "Mungu sifa yako iko hatarini, Wamisri watasema, 'Hei, Mungu aliwatoa kutoka Misri vizuri vya kutosha, lakini hakuweza kuwaleta katika Nchi ya Ahadi kwa hivyo aliwaua jangwani kwa sababu hakuwa na nguvu za kutosha.' Kwa hivyo Mungu, ikiwa utawaua jangwani ndivyo Wamisri watahitimisha. Sifa yako iko kwenye mstari hapa." </w:t>
      </w:r>
      <w:r w:rsidR="00C910AF" w:rsidRPr="00A86FBE">
        <w:rPr>
          <w:rFonts w:ascii="Times New Roman" w:eastAsia="Times New Roman" w:hAnsi="Times New Roman" w:cs="Times New Roman"/>
          <w:sz w:val="26"/>
          <w:szCs w:val="26"/>
          <w:lang w:val="pl-PL"/>
        </w:rPr>
        <w:tab/>
      </w:r>
      <w:r w:rsidR="00C910AF" w:rsidRPr="00A86FBE">
        <w:rPr>
          <w:rFonts w:ascii="Times New Roman" w:eastAsia="Times New Roman" w:hAnsi="Times New Roman" w:cs="Times New Roman"/>
          <w:sz w:val="26"/>
          <w:szCs w:val="26"/>
          <w:lang w:val="es-ES"/>
        </w:rPr>
        <w:t xml:space="preserve">Kisha Musa anaendelea katika sehemu ya pili ya hoja yake. Anasema, "Sasa nguvu za Bwana zionyeshwe kama ulivyotangaza." Mungu, wewe ni mwenye nguvu, una nguvu, hapa kuna nguvu yako Bwana: "Bwana ni mwepesi wa hasira, amejaa upendo mwaminifu na kusamehe dhambi na uasi." Sasa kauli hii, "Mungu ni mwepesi wa hasira, amejaa upendo" hutokea wapi? Je, kuna mtu yeyote anayekumbuka wakati Musa alifichwa kwenye mpasuko wa mwamba ambao Mungu alipita na ilisemekana kwamba Mungu alikuwa mwepesi wa hasira, aliyejaa upendo? Musa ananukuu hiyo kwa Mungu hapa. Kwa hivyo unachopata </w:t>
      </w:r>
      <w:r w:rsidR="00C910AF" w:rsidRPr="00A86FBE">
        <w:rPr>
          <w:rFonts w:ascii="Times New Roman" w:eastAsia="Times New Roman" w:hAnsi="Times New Roman" w:cs="Times New Roman"/>
          <w:sz w:val="26"/>
          <w:szCs w:val="26"/>
          <w:lang w:val="es-ES"/>
        </w:rPr>
        <w:lastRenderedPageBreak/>
        <w:t xml:space="preserve">ni Musa anasema, "Mungu huwezi kuwaangamiza kwa sababu ya tabia yako. Tabia yako ni yule ambaye ni mwepesi wa hasira, mwenye nguvu kupenda, wewe ni Mungu mwenye kusamehe na mwenye upendo. </w:t>
      </w:r>
      <w:r w:rsidR="00C910AF" w:rsidRPr="00A86FBE">
        <w:rPr>
          <w:rFonts w:ascii="Times New Roman" w:eastAsia="Times New Roman" w:hAnsi="Times New Roman" w:cs="Times New Roman"/>
          <w:sz w:val="26"/>
          <w:szCs w:val="26"/>
          <w:lang w:val="pl-PL"/>
        </w:rPr>
        <w:t xml:space="preserve">Huwezi kuwaangamiza kwa sababu ya tabia yako na sifa yako."   </w:t>
      </w:r>
      <w:r w:rsidR="009F3A12" w:rsidRPr="00A86FBE">
        <w:rPr>
          <w:rFonts w:ascii="Times New Roman" w:eastAsia="Times New Roman" w:hAnsi="Times New Roman" w:cs="Times New Roman"/>
          <w:sz w:val="26"/>
          <w:szCs w:val="26"/>
          <w:lang w:val="pl-PL"/>
        </w:rPr>
        <w:tab/>
        <w:t>Kwa hivyo Musa anamwomba Mungu, na kisha nini kinatokea? Chini katika mstari wa 20, tunaona kinachotokea. Mungu hawawapigi. Mstari wa 20 Mungu anasema hivi: "Bwana [Bwana] akajibu, 'Nimewasamehe kama ulivyoomba.' Je, sala inaleta mabadiliko? Mungu anasema, na wacha nisome aya hiyo kwa uwazi, "Bwana akajibu 'Nimewasamehe kama ulivyouliza. Hata hivyo kwa hakika kama ninavyoishi na kwa hakika kama utukufu wa Bwana unavyojaa dunia yote, hakuna hata mmoja wa watu walioona utukufu wangu na miujiza niliyoifanya Misri atakayeingia.'" Kwa hivyo hiyo inamaanisha kuwa wanatangatanga kwa miaka 40 hadi wazee wote wafe.  Miaka 40 jangwani na kwa hivyo mtu yeyote aliyeona kutoka Misri haingii. Je, kizazi kijacho kinaingia katika nchi pamoja na Yoshua? Kizazi kijacho kinaingia, kizazi cha zamani kinafa. Je, Bwana aliwaepusha kama Musa alivyouliza? Ndiyo.</w:t>
      </w:r>
      <w:r w:rsidR="000F4358" w:rsidRPr="00A86FBE">
        <w:rPr>
          <w:rFonts w:ascii="Times New Roman" w:eastAsia="Times New Roman" w:hAnsi="Times New Roman" w:cs="Times New Roman"/>
          <w:sz w:val="26"/>
          <w:szCs w:val="26"/>
          <w:lang w:val="pl-PL"/>
        </w:rPr>
        <w:br/>
      </w:r>
      <w:r w:rsidR="000F4358" w:rsidRPr="00A86FBE">
        <w:rPr>
          <w:rFonts w:ascii="Times New Roman" w:eastAsia="Times New Roman" w:hAnsi="Times New Roman" w:cs="Times New Roman"/>
          <w:b/>
          <w:bCs/>
          <w:sz w:val="26"/>
          <w:szCs w:val="26"/>
          <w:lang w:val="pl-PL"/>
        </w:rPr>
        <w:t xml:space="preserve">                               J. Msamaha na matokeo </w:t>
      </w:r>
      <w:r w:rsidR="00246E17" w:rsidRPr="00A86FBE">
        <w:rPr>
          <w:rFonts w:ascii="Times New Roman" w:eastAsia="Times New Roman" w:hAnsi="Times New Roman" w:cs="Times New Roman"/>
          <w:sz w:val="20"/>
          <w:szCs w:val="20"/>
          <w:lang w:val="pl-PL"/>
        </w:rPr>
        <w:t>[35:06-36:25]</w:t>
      </w:r>
      <w:r w:rsidR="000F4358" w:rsidRPr="00A86FBE">
        <w:rPr>
          <w:rFonts w:ascii="Times New Roman" w:eastAsia="Times New Roman" w:hAnsi="Times New Roman" w:cs="Times New Roman"/>
          <w:b/>
          <w:bCs/>
          <w:sz w:val="26"/>
          <w:szCs w:val="26"/>
          <w:lang w:val="pl-PL"/>
        </w:rPr>
        <w:br/>
      </w:r>
      <w:r w:rsidR="000F4358" w:rsidRPr="00A86FBE">
        <w:rPr>
          <w:rFonts w:ascii="Times New Roman" w:eastAsia="Times New Roman" w:hAnsi="Times New Roman" w:cs="Times New Roman"/>
          <w:sz w:val="26"/>
          <w:szCs w:val="26"/>
          <w:lang w:val="pl-PL"/>
        </w:rPr>
        <w:t xml:space="preserve"> </w:t>
      </w:r>
      <w:r w:rsidR="000F4358" w:rsidRPr="00A86FBE">
        <w:rPr>
          <w:rFonts w:ascii="Times New Roman" w:eastAsia="Times New Roman" w:hAnsi="Times New Roman" w:cs="Times New Roman"/>
          <w:sz w:val="26"/>
          <w:szCs w:val="26"/>
          <w:lang w:val="pl-PL"/>
        </w:rPr>
        <w:tab/>
        <w:t xml:space="preserve">Hii inazua swali lingine juu ya asili ya msamaha? Je, inawezekana kusamehewa na bado kuna matokeo? Nilipokuwa mdogo nilifikiri, vizuri umesamehewa na matokeo yote huvukiza tu ili usilazimike kukabiliwa na matokeo. Unaomba tu msamaha na Mungu anakuacha uende. Hakuna matokeo. Niliwahi kukuambia juu ya wakati kaka yangu alinichoma mkononi? Sasa swali: nilimsamehe ndugu yangu?  Ndio, nilimsamehe. Lakini bado kulikuwa na kovu kwenye mkono wangu? Ndiyo.  Kwa hivyo kwa maneno mengine alisamehewa lakini bado kulikuwa na matokeo? Ni kama nilivyokuambia juu ya rafiki yangu Eric, kuna mtu mlevi ambaye anaua kijana.  Je, inawezekana kwa wazazi kumsamehe mlevi aliyemuua mtoto wao? Inawezekana. Je, mtoto bado amekufa, je, matokeo bado yanasimama?  Kwa hivyo ninakuambia kuwa mwangalifu, matokeo yanaweza kufuata hata kwa msamaha na watu hawa walikuwa hivyo. </w:t>
      </w:r>
      <w:r w:rsidR="000F4358" w:rsidRPr="00A86FBE">
        <w:rPr>
          <w:rFonts w:ascii="Times New Roman" w:eastAsia="Times New Roman" w:hAnsi="Times New Roman" w:cs="Times New Roman"/>
          <w:sz w:val="26"/>
          <w:szCs w:val="26"/>
          <w:lang w:val="pl-PL"/>
        </w:rPr>
        <w:br/>
      </w:r>
      <w:r w:rsidR="000F4358" w:rsidRPr="00A86FBE">
        <w:rPr>
          <w:rFonts w:ascii="Times New Roman" w:eastAsia="Times New Roman" w:hAnsi="Times New Roman" w:cs="Times New Roman"/>
          <w:b/>
          <w:bCs/>
          <w:sz w:val="26"/>
          <w:szCs w:val="26"/>
          <w:lang w:val="pl-PL"/>
        </w:rPr>
        <w:t xml:space="preserve">                                K. Je, Mungu anaweza kubadili mawazo yake? </w:t>
      </w:r>
      <w:r w:rsidR="00246E17" w:rsidRPr="00A86FBE">
        <w:rPr>
          <w:rFonts w:ascii="Times New Roman" w:eastAsia="Times New Roman" w:hAnsi="Times New Roman" w:cs="Times New Roman"/>
          <w:sz w:val="20"/>
          <w:szCs w:val="20"/>
          <w:lang w:val="pl-PL"/>
        </w:rPr>
        <w:t>[36:24-37:35]</w:t>
      </w:r>
      <w:r w:rsidR="000F4358" w:rsidRPr="00A86FBE">
        <w:rPr>
          <w:rFonts w:ascii="Times New Roman" w:eastAsia="Times New Roman" w:hAnsi="Times New Roman" w:cs="Times New Roman"/>
          <w:b/>
          <w:bCs/>
          <w:sz w:val="26"/>
          <w:szCs w:val="26"/>
          <w:lang w:val="pl-PL"/>
        </w:rPr>
        <w:br/>
      </w:r>
      <w:r w:rsidR="000F4358" w:rsidRPr="00A86FBE">
        <w:rPr>
          <w:rFonts w:ascii="Times New Roman" w:eastAsia="Times New Roman" w:hAnsi="Times New Roman" w:cs="Times New Roman"/>
          <w:sz w:val="26"/>
          <w:szCs w:val="26"/>
          <w:lang w:val="pl-PL"/>
        </w:rPr>
        <w:t xml:space="preserve"> </w:t>
      </w:r>
      <w:r w:rsidR="000F4358"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Sasa, wacha nirudi nyuma na nipige vitu vingine hapa. Ninataka kushughulikia suala hili: je, Mungu alibadilisha mawazo yake? Katika mstari wa 12 anasema, </w:t>
      </w:r>
      <w:r w:rsidR="00ED4906" w:rsidRPr="00A86FBE">
        <w:rPr>
          <w:rFonts w:ascii="Times New Roman" w:eastAsia="Times New Roman" w:hAnsi="Times New Roman" w:cs="Times New Roman"/>
          <w:sz w:val="26"/>
          <w:szCs w:val="26"/>
          <w:lang w:val="pl-PL"/>
        </w:rPr>
        <w:lastRenderedPageBreak/>
        <w:t xml:space="preserve">"Nitawapiga na kukufanya kuwa taifa kubwa zaidi." Musa anaomba mistari saba na kisha katika mstari wa 20 Mungu anasema, "Ninawasamehe kama ulivyoomba, sitawaangamiza. Nilikuwa naenda kutuma tauni na kuwaangamiza na kukuinua kuwa taifa. Sitafanya hivyo sasa, Musa.  Nitawasamehe kama ulivyouliza." Je, Mungu alibadilisha mawazo yake hapa? Swali langu ni je, Mungu anaweza kubadilisha mawazo yake?  Ninataka kupendekeza kwamba Mungu anaweza kubadili mawazo yake.  Nambari 23 na 19 ndio unatafuta. Hata hivyo, kwa hivyo Mungu anaweza kubadilisha mawazo yake na pendekezo ni kwamba, ndio, Mungu alibadilisha mawazo yake hapa.  </w:t>
      </w:r>
      <w:r w:rsidR="000F4358"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Kwa njia, unaweza kubadilisha mawazo yako? Je, unaweza kufanya kitu ambacho Mungu hawezi kufanya? Unasema, "Naam, naweza kutenda dhambi na Mungu hawezi kutenda dhambi."  Ninazungumza tu juu ya kubadilisha mawazo ya mtu sio sawa au mbaya. Ikiwa unaweza kubadili mawazo yako na Mungu hawezi kubadilisha mawazo yake, unaona ninachosema? </w:t>
      </w:r>
      <w:r w:rsidR="000F4358" w:rsidRPr="00A86FBE">
        <w:rPr>
          <w:rFonts w:ascii="Times New Roman" w:eastAsia="Times New Roman" w:hAnsi="Times New Roman" w:cs="Times New Roman"/>
          <w:sz w:val="26"/>
          <w:szCs w:val="26"/>
          <w:lang w:val="pl-PL"/>
        </w:rPr>
        <w:br/>
      </w:r>
      <w:r w:rsidR="000F4358" w:rsidRPr="00A86FBE">
        <w:rPr>
          <w:rFonts w:ascii="Times New Roman" w:eastAsia="Times New Roman" w:hAnsi="Times New Roman" w:cs="Times New Roman"/>
          <w:b/>
          <w:bCs/>
          <w:sz w:val="26"/>
          <w:szCs w:val="26"/>
          <w:lang w:val="pl-PL"/>
        </w:rPr>
        <w:t xml:space="preserve">                                L. Maombi na kubadilisha mawazo ya Mungu </w:t>
      </w:r>
      <w:r w:rsidR="00B81B2F" w:rsidRPr="00A86FBE">
        <w:rPr>
          <w:rFonts w:ascii="Times New Roman" w:eastAsia="Times New Roman" w:hAnsi="Times New Roman" w:cs="Times New Roman"/>
          <w:sz w:val="20"/>
          <w:szCs w:val="20"/>
          <w:lang w:val="pl-PL"/>
        </w:rPr>
        <w:t>[37:36-39:04]</w:t>
      </w:r>
      <w:r w:rsidR="000F4358" w:rsidRPr="00A86FBE">
        <w:rPr>
          <w:rFonts w:ascii="Times New Roman" w:eastAsia="Times New Roman" w:hAnsi="Times New Roman" w:cs="Times New Roman"/>
          <w:b/>
          <w:bCs/>
          <w:sz w:val="26"/>
          <w:szCs w:val="26"/>
          <w:lang w:val="pl-PL"/>
        </w:rPr>
        <w:br/>
      </w:r>
      <w:r w:rsidR="000F4358" w:rsidRPr="00A86FBE">
        <w:rPr>
          <w:rFonts w:ascii="Times New Roman" w:eastAsia="Times New Roman" w:hAnsi="Times New Roman" w:cs="Times New Roman"/>
          <w:sz w:val="26"/>
          <w:szCs w:val="26"/>
          <w:lang w:val="pl-PL"/>
        </w:rPr>
        <w:t xml:space="preserve"> </w:t>
      </w:r>
      <w:r w:rsidR="000F4358"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Je, Mungu alibadilisha mawazo yake hapa nitawaangamiza, Musa aliomba. Hiyo inakuambia mambo mengi juu ya maombi, sivyo? Je, sala inaleta mabadiliko? Nilipokuwa mdogo nilifundishwa kuomba sio kwa sababu utabadilisha mawazo ya Mungu, unaomba kwa sababu unataka kuwa mtiifu kwa Mungu. Unaomba kwa sababu Mungu amekuamuru kuomba. Je, Musa anaomba hapa kwa sababu Mungu alimwamuru kuomba, au Musa anaomba kwa sababu anataka kuleta mabadiliko? Je, Musa anataka kubadili mawazo ya Mungu juu ya suala hili? Ndiyo, anafanya. Kwa hivyo anamsihi Mungu, "Mungu, huwezi kufanya hivi" na anamsihi Mungu.  Kwa hivyo nasema, sala inaleta mabadiliko? Ninataka kusema Musa aliomba kwa Mungu, na mistari 8 baadaye Mungu anasema, "Sitafanya hivyo, nitawasamehe kama ulivyouliza."  Ninachojaribu kukuambia ni kwamba sala ni muhimu sana. Je, unatambua kwamba katika maombi tunaweza kuzungumza na Mungu wa ulimwengu? Mungu wa ulimwengu, "Samweli," inamaanisha "Mungu anasikiliza."  Kuna nyakati za kuwa mkweli kwako, mimi ni mtu wa kuchosha sana, kuna wakati siwezi hata kumfanya mke wangu anisikilize. Mungu </w:t>
      </w:r>
      <w:r w:rsidR="00ED4906" w:rsidRPr="00A86FBE">
        <w:rPr>
          <w:rFonts w:ascii="Times New Roman" w:eastAsia="Times New Roman" w:hAnsi="Times New Roman" w:cs="Times New Roman"/>
          <w:sz w:val="26"/>
          <w:szCs w:val="26"/>
          <w:lang w:val="pl-PL"/>
        </w:rPr>
        <w:lastRenderedPageBreak/>
        <w:t xml:space="preserve">anasikiliza, Mungu aliyeumba ulimwengu anasikiliza! Anajibu basi, kwa kusema, "Nitawasamehe kama ulivyouliza." Hii inaleta mjadala huu mkubwa. </w:t>
      </w:r>
    </w:p>
    <w:p w14:paraId="4CCF5360" w14:textId="77777777" w:rsidR="00A77B3E" w:rsidRPr="00A86FBE" w:rsidRDefault="002A590D" w:rsidP="00B81B2F">
      <w:pPr>
        <w:spacing w:line="360" w:lineRule="auto"/>
        <w:rPr>
          <w:rFonts w:ascii="Times New Roman" w:eastAsia="Times New Roman" w:hAnsi="Times New Roman" w:cs="Times New Roman"/>
          <w:sz w:val="26"/>
          <w:szCs w:val="26"/>
          <w:lang w:val="pl-PL"/>
        </w:rPr>
      </w:pPr>
      <w:r w:rsidRPr="00A86FBE">
        <w:rPr>
          <w:rFonts w:ascii="Times New Roman" w:eastAsia="Times New Roman" w:hAnsi="Times New Roman" w:cs="Times New Roman"/>
          <w:b/>
          <w:bCs/>
          <w:sz w:val="26"/>
          <w:szCs w:val="26"/>
          <w:lang w:val="pl-PL"/>
        </w:rPr>
        <w:t xml:space="preserve">                                   M. Juu ya kuchagua bidhaa nyingi </w:t>
      </w:r>
      <w:r w:rsidR="00B81B2F" w:rsidRPr="00A86FBE">
        <w:rPr>
          <w:rFonts w:ascii="Times New Roman" w:eastAsia="Times New Roman" w:hAnsi="Times New Roman" w:cs="Times New Roman"/>
          <w:sz w:val="20"/>
          <w:szCs w:val="20"/>
          <w:lang w:val="pl-PL"/>
        </w:rPr>
        <w:t>[39:05-41:26]</w:t>
      </w:r>
      <w:r w:rsidRPr="00A86FBE">
        <w:rPr>
          <w:rFonts w:ascii="Times New Roman" w:eastAsia="Times New Roman" w:hAnsi="Times New Roman" w:cs="Times New Roman"/>
          <w:b/>
          <w:bCs/>
          <w:sz w:val="26"/>
          <w:szCs w:val="26"/>
          <w:lang w:val="pl-PL"/>
        </w:rPr>
        <w:br/>
      </w:r>
      <w:r w:rsidRPr="00A86FBE">
        <w:rPr>
          <w:rFonts w:ascii="Times New Roman" w:eastAsia="Times New Roman" w:hAnsi="Times New Roman" w:cs="Times New Roman"/>
          <w:sz w:val="26"/>
          <w:szCs w:val="26"/>
          <w:lang w:val="pl-PL"/>
        </w:rPr>
        <w:t xml:space="preserve"> </w:t>
      </w:r>
      <w:r w:rsidRPr="00A86FBE">
        <w:rPr>
          <w:rFonts w:ascii="Times New Roman" w:eastAsia="Times New Roman" w:hAnsi="Times New Roman" w:cs="Times New Roman"/>
          <w:sz w:val="26"/>
          <w:szCs w:val="26"/>
          <w:lang w:val="pl-PL"/>
        </w:rPr>
        <w:tab/>
        <w:t>Swali la Mwanafunzi: Kwa hivyo tunabadilisha mawazo yetu juu ya kile tutakachofanya kabla ya kuwa kosa na tunabadilisha kufanya chaguo bora zaidi. Kwa hivyo Mungu alibadilisha mawazo yake na kisha hilo lilikuwa kosa, lakini Mungu hawezi kufanya makosa. Kwa hivyo anawezaje kubadili mawazo yake. Ikiwa Mungu ni mkamilifu, basi Mungu anawezaje kubadili mawazo yake kwa sababu Mungu hakuweza kufanya makosa?</w:t>
      </w:r>
    </w:p>
    <w:p w14:paraId="48BE5DB8" w14:textId="77777777" w:rsidR="00A77B3E" w:rsidRPr="00A86FBE" w:rsidRDefault="002A590D" w:rsidP="00212CEC">
      <w:pPr>
        <w:spacing w:line="360" w:lineRule="auto"/>
        <w:rPr>
          <w:rFonts w:ascii="Times New Roman" w:eastAsia="Times New Roman" w:hAnsi="Times New Roman" w:cs="Times New Roman"/>
          <w:sz w:val="26"/>
          <w:szCs w:val="26"/>
          <w:lang w:val="pl-PL"/>
        </w:rPr>
      </w:pPr>
      <w:r w:rsidRPr="00A86FBE">
        <w:rPr>
          <w:rFonts w:ascii="Times New Roman" w:eastAsia="Times New Roman" w:hAnsi="Times New Roman" w:cs="Times New Roman"/>
          <w:sz w:val="26"/>
          <w:szCs w:val="26"/>
          <w:lang w:val="pl-PL"/>
        </w:rPr>
        <w:t xml:space="preserve"> </w:t>
      </w:r>
      <w:r w:rsidRPr="00A86FBE">
        <w:rPr>
          <w:rFonts w:ascii="Times New Roman" w:eastAsia="Times New Roman" w:hAnsi="Times New Roman" w:cs="Times New Roman"/>
          <w:sz w:val="26"/>
          <w:szCs w:val="26"/>
          <w:lang w:val="pl-PL"/>
        </w:rPr>
        <w:tab/>
      </w:r>
      <w:r w:rsidR="00ED4906" w:rsidRPr="000A5452">
        <w:rPr>
          <w:rFonts w:ascii="Times New Roman" w:eastAsia="Times New Roman" w:hAnsi="Times New Roman" w:cs="Times New Roman"/>
          <w:sz w:val="26"/>
          <w:szCs w:val="26"/>
        </w:rPr>
        <w:t xml:space="preserve">Hildebrandt Resumes: wacha nishughulikie kwa njia hii. Nadhani unafikiria juu ya kamili na nzuri kama umoja. Nini kitatokea ikiwa nzuri ni nyingi? Umewahi kubadilisha mawazo yako sio kwa sababu moja ilikuwa mbaya na moja ilikuwa sahihi lakini kwa sababu kulikuwa na bidhaa mbili huko na ungeweza kuchagua moja na ukachagua moja dhidi ya nyingine? Au labda sio bora zaidi, labda uliamua kuchagua nyingine ili tu kuichagua? Kwa hivyo ninachopendekeza ni kwamba kunaweza kuwa na chaguzi nyingi nzuri na Mungu anaweza kuchagua kati yao. Labda kamili sio </w:t>
      </w:r>
      <w:r w:rsidR="00ED4906" w:rsidRPr="000A5452">
        <w:rPr>
          <w:rFonts w:ascii="Times New Roman" w:eastAsia="Times New Roman" w:hAnsi="Times New Roman" w:cs="Times New Roman"/>
          <w:i/>
          <w:iCs/>
          <w:sz w:val="26"/>
          <w:szCs w:val="26"/>
        </w:rPr>
        <w:t xml:space="preserve">Sehemu ya </w:t>
      </w:r>
      <w:r w:rsidR="00ED4906" w:rsidRPr="000A5452">
        <w:rPr>
          <w:rFonts w:ascii="Times New Roman" w:eastAsia="Times New Roman" w:hAnsi="Times New Roman" w:cs="Times New Roman"/>
          <w:sz w:val="26"/>
          <w:szCs w:val="26"/>
        </w:rPr>
        <w:t xml:space="preserve">kamili lakini labda kuna wakamilifu wengi huko nje ambao wanaweza kumpata Mungu kutoka hatua A hadi B.  Kwa hivyo ndivyo ninavyopendekeza hapa.  Labda siku zijazo sio umoja, lakini labda siku zijazo zina uwezo katika suala la uwezekano, na kuna uwezekano mwingi. Kwa maneno mengine, je, Mungu anaweza kutimiza kusudi lake, na anaweza kutimiza kusudi hilo kwa njia nyingi? Na ikiwa unaruhusu uwezekano huo, hiyo inaruhusu uhuru wa kibinadamu, na pia inaruhusu Mungu kuingiliana na wanadamu basi kwa kadiri siku zijazo zitakavyoundwa? </w:t>
      </w:r>
      <w:r>
        <w:rPr>
          <w:rFonts w:ascii="Times New Roman" w:eastAsia="Times New Roman" w:hAnsi="Times New Roman" w:cs="Times New Roman"/>
          <w:sz w:val="26"/>
          <w:szCs w:val="26"/>
        </w:rPr>
        <w:br/>
      </w:r>
      <w:r>
        <w:rPr>
          <w:rFonts w:ascii="Times New Roman" w:eastAsia="Times New Roman" w:hAnsi="Times New Roman" w:cs="Times New Roman"/>
          <w:b/>
          <w:bCs/>
          <w:sz w:val="26"/>
          <w:szCs w:val="26"/>
        </w:rPr>
        <w:t xml:space="preserve">                                      N. Mungu kama asiyebadilika </w:t>
      </w:r>
      <w:r w:rsidR="00B81B2F" w:rsidRPr="00994F38">
        <w:rPr>
          <w:rFonts w:ascii="Times New Roman" w:eastAsia="Times New Roman" w:hAnsi="Times New Roman" w:cs="Times New Roman"/>
          <w:sz w:val="20"/>
          <w:szCs w:val="20"/>
        </w:rPr>
        <w:t>[41:27- 46:23]</w:t>
      </w:r>
      <w:r w:rsidRPr="002A590D">
        <w:rPr>
          <w:rFonts w:ascii="Times New Roman" w:eastAsia="Times New Roman" w:hAnsi="Times New Roman" w:cs="Times New Roman"/>
          <w:b/>
          <w:bCs/>
          <w:sz w:val="26"/>
          <w:szCs w:val="26"/>
        </w:rPr>
        <w:br/>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Sasa, Hannah, nahitaji uvute Hesabu 23.19 kuna mtu yeyote aliyefanya Malaki? </w:t>
      </w:r>
      <w:r w:rsidR="00ED4906" w:rsidRPr="00A86FBE">
        <w:rPr>
          <w:rFonts w:ascii="Times New Roman" w:eastAsia="Times New Roman" w:hAnsi="Times New Roman" w:cs="Times New Roman"/>
          <w:sz w:val="26"/>
          <w:szCs w:val="26"/>
          <w:lang w:val="es-ES"/>
        </w:rPr>
        <w:t xml:space="preserve">Atasoma aya, atanipinga hapa. Sawa, nitajipinga, hapa, angalia katika Biblia yako kwa sura ya 23.19 kukaa katika Hesabu. Tunaweza kwenda kwa Malaki na kufanya aina hiyo hiyo ya kitu. Katika Hesabu sura ya 23 mstari wa 19 inasema kwamba "Mungu si mwanadamu, hata kusema uwongo, wala mwana wa Adamu, kwamba abadilishe mawazo </w:t>
      </w:r>
      <w:r w:rsidR="00ED4906" w:rsidRPr="00A86FBE">
        <w:rPr>
          <w:rFonts w:ascii="Times New Roman" w:eastAsia="Times New Roman" w:hAnsi="Times New Roman" w:cs="Times New Roman"/>
          <w:sz w:val="26"/>
          <w:szCs w:val="26"/>
          <w:lang w:val="es-ES"/>
        </w:rPr>
        <w:lastRenderedPageBreak/>
        <w:t xml:space="preserve">yake." </w:t>
      </w:r>
      <w:r w:rsidR="00ED4906" w:rsidRPr="00A86FBE">
        <w:rPr>
          <w:rFonts w:ascii="Times New Roman" w:eastAsia="Times New Roman" w:hAnsi="Times New Roman" w:cs="Times New Roman"/>
          <w:sz w:val="26"/>
          <w:szCs w:val="26"/>
          <w:lang w:val="pl-PL"/>
        </w:rPr>
        <w:t xml:space="preserve">Kwa hivyo hiyo inaonekana kupingana na kile nilichosema tu, sivyo? Kwamba Mungu hawezi kubadili mawazo yake kwa sababu yeye si mwanadamu. </w:t>
      </w:r>
    </w:p>
    <w:p w14:paraId="4A1E3F80" w14:textId="77777777" w:rsidR="00A77B3E" w:rsidRPr="000A5452" w:rsidRDefault="002A590D" w:rsidP="00212CEC">
      <w:pPr>
        <w:spacing w:line="360" w:lineRule="auto"/>
        <w:rPr>
          <w:rFonts w:ascii="Times New Roman" w:eastAsia="Times New Roman" w:hAnsi="Times New Roman" w:cs="Times New Roman"/>
          <w:sz w:val="26"/>
          <w:szCs w:val="26"/>
        </w:rPr>
      </w:pPr>
      <w:r w:rsidRPr="00A86FBE">
        <w:rPr>
          <w:rFonts w:ascii="Times New Roman" w:eastAsia="Times New Roman" w:hAnsi="Times New Roman" w:cs="Times New Roman"/>
          <w:sz w:val="26"/>
          <w:szCs w:val="26"/>
          <w:lang w:val="pl-PL"/>
        </w:rPr>
        <w:t xml:space="preserve"> </w:t>
      </w:r>
      <w:r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Kwa hivyo labda kuna tofauti katika jinsi Mungu anavyobadilisha mawazo yake na jinsi wanadamu wanavyobadilisha mawazo yao. Pendekezo hapa ni kwamba tubadilishe mawazo yetu kutoka kwa kitu kibaya hadi kitu bora zaidi.  Je, inawezekana kwamba Mungu abadilishe mawazo yake kati ya bidhaa nyingi na kisha hiyo inafungua uwezekano? Sasa, ni lini Mungu hawezi kubadilika?  Mungu hawezi kubadilika wakati ametupa ahadi yake. Anapoahidi kitu, je, Mungu anapaswa kutimiza ahadi yake? Kwa hivyo hawezi kubadili mawazo yake wakati ameahidiwa kitu.  </w:t>
      </w:r>
      <w:r w:rsidRPr="00A86FBE">
        <w:rPr>
          <w:rFonts w:ascii="Times New Roman" w:eastAsia="Times New Roman" w:hAnsi="Times New Roman" w:cs="Times New Roman"/>
          <w:sz w:val="26"/>
          <w:szCs w:val="26"/>
          <w:lang w:val="pl-PL"/>
        </w:rPr>
        <w:tab/>
      </w:r>
      <w:r w:rsidR="003F1E71" w:rsidRPr="00A86FBE">
        <w:rPr>
          <w:rFonts w:ascii="Times New Roman" w:eastAsia="Times New Roman" w:hAnsi="Times New Roman" w:cs="Times New Roman"/>
          <w:sz w:val="26"/>
          <w:szCs w:val="26"/>
          <w:lang w:val="pl-PL"/>
        </w:rPr>
        <w:t xml:space="preserve">Kila wakati Mungu anafungua kinywa chake ni ahadi kila wakati? Kila wakati unapofungua kinywa chako ni ahadi? Sasa kwa njia, unaweza kutoa ahadi? Ndio, lakini ni kiasi gani cha maisha yako ni ahadi? Kwa njia, je, baadhi ya ahadi zako za maisha? Ndio, lakini mara nyingi unazungumza kwa njia zingine na kwa kila aina ya njia tofauti. Kwa hivyo ninachopendekeza hapa ni kwamba kile kifungu hiki kinasema ni kwamba Mungu anapotupa neno lake, hawezi kubadilisha neno lake kwa sababu ametoa ahadi. Amemwambia Ibrahimu, nitakupa ardhi, mbegu, na baraka, kwa hivyo Mungu hawezi kubadilisha hilo. Hata hivyo, jinsi Mungu anavyompa Ibrahimu ardhi, mbegu, na baraka, "jinsi" ya hiyo, inaweza kubadilika katika kila aina ya njia tofauti ambazo Mungu angeweza kufanya hivyo. Yesu lazima azaliwe Bethlehemu. Mika sura ya 5 mstari wa 2 inasema Masihi anapaswa kuzaliwa Bethlehemu ya Yudea. Wakati Mariamu na Yusufu walishuka, inawezekana wangeweza kupitia Samaria au kupitia uwanda wa Wafilisti? Kuna njia nyingi ambazo wangeweza kufika Bethlehemu? Anachosema Mungu ni kwamba, "Hapana, Yesu atazaliwa Bethlehemu." Jinsi unavyofika huko inaruhusu kubadilika kwa binadamu na chaguo la kibinadamu.  </w:t>
      </w:r>
      <w:r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Mungu anakuja kwa Sauli nadhani ni katika sura ya 13 ya 1 Samweli nadhani ni 13.13, kitu kama hicho, Mungu anakuja kwa Mfalme Sauli na anasema, "Sauli, kama ungenitii ningewafanya wazao wako kuwa wafalme juu ya Israeli milele, ikiwa ungenitii." Ninachopendekeza hapa ni, wacha niiweke hivi kwa maneno ya kifalsafa. Je, Mungu anaweza kufanya taarifa ikiwa? Ukifanya hivi, basi nitafanya hivi, lakini ukifanya hivyo, basi nitafanya hivyo. Je, Mungu </w:t>
      </w:r>
      <w:r w:rsidR="00ED4906" w:rsidRPr="00A86FBE">
        <w:rPr>
          <w:rFonts w:ascii="Times New Roman" w:eastAsia="Times New Roman" w:hAnsi="Times New Roman" w:cs="Times New Roman"/>
          <w:sz w:val="26"/>
          <w:szCs w:val="26"/>
          <w:lang w:val="pl-PL"/>
        </w:rPr>
        <w:lastRenderedPageBreak/>
        <w:t xml:space="preserve">anaweza kufanya masharti, ikiwa-basi?  Je, anaweza kuwa na mengi ikiwa-basi. Ikiwa watafanya hivi, nitafanya hivi nk. Kifungu hiki katika kesi ya Sauli anasema, "Sauli, kama ungekuwa nayo, ningemfanya wazao wako kuwa wafalme juu ya Israeli milele lakini hukufanya hivyo nitatafuta mtu kulingana na moyo wangu mwenyewe, "- ambayo ni Daudi. Kwa hivyo huko Mungu hakika alikuwa na njia mbili, Sauli alifanya uchaguzi na kisha Mungu anajibu na Daudi anakuwa mfalme. Kwa hivyo ndio, kifungu hicho katika 1 Samweli ni kizuri, kuna kingine kikubwa katika sura ya 21 juu ya jiji la Keilah tutakapofika huko nitapitia. Kwa hivyo ninachopendekeza ni kwamba kuna masharti na Mungu, sio kila kitu kimewekwa na Mungu. Sasa, kwa njia, je, mambo fulani yamewekwa na Mungu? Kuna mambo fulani ambayo yamerekebishwa na kuna mengine ambayo hayajarekebishwa. Sasa hiyo inaruhusu wingi na hiyo inaruhusu uhuru wa binadamu? </w:t>
      </w:r>
      <w:r w:rsidR="003D664D" w:rsidRPr="00A86FBE">
        <w:rPr>
          <w:rFonts w:ascii="Times New Roman" w:eastAsia="Times New Roman" w:hAnsi="Times New Roman" w:cs="Times New Roman"/>
          <w:sz w:val="26"/>
          <w:szCs w:val="26"/>
          <w:lang w:val="pl-PL"/>
        </w:rPr>
        <w:br/>
      </w:r>
      <w:r w:rsidR="003D664D" w:rsidRPr="00A86FBE">
        <w:rPr>
          <w:rFonts w:ascii="Times New Roman" w:eastAsia="Times New Roman" w:hAnsi="Times New Roman" w:cs="Times New Roman"/>
          <w:b/>
          <w:bCs/>
          <w:sz w:val="26"/>
          <w:szCs w:val="26"/>
          <w:lang w:val="pl-PL"/>
        </w:rPr>
        <w:t xml:space="preserve">                 O. Uvumi juu ya siri na maajabu ya Mungu </w:t>
      </w:r>
      <w:r w:rsidR="00B81B2F" w:rsidRPr="00A86FBE">
        <w:rPr>
          <w:rFonts w:ascii="Times New Roman" w:eastAsia="Times New Roman" w:hAnsi="Times New Roman" w:cs="Times New Roman"/>
          <w:sz w:val="20"/>
          <w:szCs w:val="20"/>
          <w:lang w:val="pl-PL"/>
        </w:rPr>
        <w:t>[46:24-56:35]</w:t>
      </w:r>
      <w:r w:rsidR="003D664D" w:rsidRPr="00A86FBE">
        <w:rPr>
          <w:rFonts w:ascii="Times New Roman" w:eastAsia="Times New Roman" w:hAnsi="Times New Roman" w:cs="Times New Roman"/>
          <w:b/>
          <w:bCs/>
          <w:sz w:val="26"/>
          <w:szCs w:val="26"/>
          <w:lang w:val="pl-PL"/>
        </w:rPr>
        <w:br/>
      </w:r>
      <w:r w:rsidR="003D664D" w:rsidRPr="00A86FBE">
        <w:rPr>
          <w:rFonts w:ascii="Times New Roman" w:eastAsia="Times New Roman" w:hAnsi="Times New Roman" w:cs="Times New Roman"/>
          <w:sz w:val="26"/>
          <w:szCs w:val="26"/>
          <w:lang w:val="pl-PL"/>
        </w:rPr>
        <w:t xml:space="preserve"> </w:t>
      </w:r>
      <w:r w:rsidR="003D664D"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Sasa, unasema, "Hildebrandt unasema kwamba umetatua shida ya hiari dhidi ya utabiri? Na jibu ni: hapana. Ukweli wa kweli ni kile ninachojaribu kufanya ni kukuchanganya. Lakini ninachosema ni kwamba inawezekana kuna wakamilifu wengi kwa Mungu kuchagua. Kwa sababu nadhani Mungu ni mkubwa vya kutosha; Sio lazima nijibu jinsi Mungu anaweza kukabiliana na masharti. Ninachofanya ni kunukuu Maandiko, Mungu alimpa Sauli "ikiwa" na kusema, "Sauli, kama ungenitii, ningekufanya mfalme milele." Mungu mwenyewe anasema hivyo, kwa hivyo sasa sishughulikii dhana yangu ya wakamilifu wengi ninashughulika na kile Biblia inasema. Ikiwa Sauli angemtii Mungu, basi angekuwa mfalme milele, lakini kwa kuwa hakuwa sasa Daudi katika hali hiyo hiyo.  Kwa hivyo Mungu mwenyewe hutumia masharti ikiwa taarifa.  </w:t>
      </w:r>
      <w:r w:rsidR="003D664D"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Kwa njia, ningesema masharti yanarudi kwenye bustani ya Edeni pia. Kuna mti kwenye bustani, "Ikiwa hutakula, ni nzuri yako. Ikiwa utakula mbaya wako na umetoka hapa. Kwa hivyo nadhani tangu mwanzo, kuna taarifa hii ikiwa na wanadamu na nadhani yangu ni kwamba kauli ya ikiwa basi inatoka kwa Baba yetu ambaye pia hufanya uchaguzi.  </w:t>
      </w:r>
      <w:r w:rsidR="003D664D"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Sasa, ni sawa kila wakati kutokubaliana juu ya suala hili? Kwa njia, sijaribu kumshawishi mtu yeyote, kimsingi ninajaribu kukuchanganya. Je, inawezekana kwamba </w:t>
      </w:r>
      <w:r w:rsidR="00ED4906" w:rsidRPr="00A86FBE">
        <w:rPr>
          <w:rFonts w:ascii="Times New Roman" w:eastAsia="Times New Roman" w:hAnsi="Times New Roman" w:cs="Times New Roman"/>
          <w:sz w:val="26"/>
          <w:szCs w:val="26"/>
          <w:lang w:val="pl-PL"/>
        </w:rPr>
        <w:lastRenderedPageBreak/>
        <w:t xml:space="preserve">profesa anaweza kuwachanganya wanafunzi kujaribu kuwatenganisha na Mungu na kuonyesha uwongo katika Biblia na kuonyesha mambo yote mabaya na kuwachanganya wanafunzi kuvunja imani zao za kidini. Hiyo ndio ninajaribu kufanya na hii, na jibu ni: hapana. Ninajaribu kukuchanganya, lakini ninachojaribu kukuchanganya ni kwako kuhama kutoka kwa kufikiria kwamba unajua kitu ambacho hujui, hadi kusema Mungu ni wa ajabu - kwamba Mungu amejaa maajabu. Ajabu badala ya kusema siwezi kukuelewa na nimetoka hapa. Ni njia nyingine ya kuifanya itakuwa kama ningefanya na mke wangu. Tumeolewa kwa zaidi ya miaka 36.  Je, ninaelewa mke wangu?--hapana! Na kwa hivyo ninakuja kwenye kichwa cha wanawake huyu na nasema sielewi, baada ya miaka 36 ungefikiria ningekuwa na kidokezo kwa sasa.  Sasa ikiwa sikuelewa na ninaokoa ni hatua hiyo moja. Je, ni hatua nyingine ya kuja na kusema wewe ni mzuri, sielewi tafadhali nisaidie kukuelewa? Je, hiyo ni harakati kuelekea mtu anayependa? Ninachosema ni kwamba Mungu ni wa ajabu na kwamba mkanganyiko unapaswa kutuvutia kwake, kusema, "Nataka kuchunguza, nataka kujua zaidi juu ya Mungu." Ninataka kufuatilia mawazo yake ili kuona jinsi Mungu anavyosonga, kuona kile ambacho Mungu anapenda, kile anachopenda na asichopenda na jinsi anavyofikiria juu ya mambo. Ajabu hiyo, inatuvutia kwa kujitolea kwake na kufuatilia. Maajabu hayo yanatufanya tumfuate Mungu. Badala ya kuchanganyikiwa, siri inatuvutia. </w:t>
      </w:r>
      <w:r w:rsidR="003D664D"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Lakini kinachotokea ni kwamba ikiwa tunafikiri tunajua juu ya Mungu basi nini? Ikiwa tunafikiri tunajua tunafuata? Hapana, kwa sababu basi tumeridhika na kile tunachojua. Tunajisikia vizuri. Nilipokuwa mdogo nilishikilia nafasi moja na ningeendelea kusoma maandiko haya ambapo Mungu ana nguvu sana. Kwa hivyo nilihamia zaidi kuelekea nguvu lakini marafiki zangu wengi wa karibu wako katika upande wa utabiri wa mambo na nimehama kutoka kwake kwa miaka mingi kwa sababu ya maandishi kama haya.  </w:t>
      </w:r>
      <w:r w:rsidR="006F536B"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Sasa, kwa njia, ikiwa unataka njia za kutoka kwa njia yangu ya kufikiria juu ya vitu au njia zingine za kufikiria juu ya mambo unaweza kusema kwamba Mungu alijua mapema kwamba Musa angeomba. Alijua mapema kwamba Musa angeomba kwa hivyo jambo hili lote alisema, "Musa nitawaangamiza" kwa sababu alitaka Musa asimamie watu. Alijua kwamba Musa angefanya, na alijua kwamba hatawaangamiza. Kwa hivyo alikuwa akifanya hivyo zaidi </w:t>
      </w:r>
      <w:r w:rsidR="00ED4906" w:rsidRPr="00A86FBE">
        <w:rPr>
          <w:rFonts w:ascii="Times New Roman" w:eastAsia="Times New Roman" w:hAnsi="Times New Roman" w:cs="Times New Roman"/>
          <w:sz w:val="26"/>
          <w:szCs w:val="26"/>
          <w:lang w:val="pl-PL"/>
        </w:rPr>
        <w:lastRenderedPageBreak/>
        <w:t xml:space="preserve">kwa maendeleo ya Musa. Je, kila mtu anaona hivyo? Kwa hivyo Mungu hapa anafanya hivi tu ili Musa awe mtu bora.  Je, kuna yoyote kati ya hayo katika maandishi hapa au tulitunga tu? Hakuna kati ya hayo yaliyo kwenye maandishi. Hiyo ni dhana.  </w:t>
      </w:r>
      <w:r w:rsidR="006F536B" w:rsidRPr="00A86FBE">
        <w:rPr>
          <w:rFonts w:ascii="Times New Roman" w:eastAsia="Times New Roman" w:hAnsi="Times New Roman" w:cs="Times New Roman"/>
          <w:sz w:val="26"/>
          <w:szCs w:val="26"/>
          <w:lang w:val="pl-PL"/>
        </w:rPr>
        <w:tab/>
      </w:r>
      <w:r w:rsidR="00ED4906" w:rsidRPr="00A86FBE">
        <w:rPr>
          <w:rFonts w:ascii="Times New Roman" w:eastAsia="Times New Roman" w:hAnsi="Times New Roman" w:cs="Times New Roman"/>
          <w:sz w:val="26"/>
          <w:szCs w:val="26"/>
          <w:lang w:val="pl-PL"/>
        </w:rPr>
        <w:t xml:space="preserve">Sasa, njia nyingine ya kufanya kazi na hii ni kusema kwamba sisi kama wanadamu hatuwezi kumwelewa Mungu. Kwa hivyo Mungu anajionyesha kama mwanadamu. Anajionyesha kama mwanadamu ili tuweze kumwelewa. Kwa hivyo inaonekana kama Mungu alibadilisha mawazo yake, ingawa hakuwahi kubadilisha mawazo yake. </w:t>
      </w:r>
      <w:r w:rsidR="00ED4906" w:rsidRPr="000A5452">
        <w:rPr>
          <w:rFonts w:ascii="Times New Roman" w:eastAsia="Times New Roman" w:hAnsi="Times New Roman" w:cs="Times New Roman"/>
          <w:sz w:val="26"/>
          <w:szCs w:val="26"/>
        </w:rPr>
        <w:t xml:space="preserve">Mungu anajionyesha anthropomorphically. Mungu anajiweka katika maneno ya kibinadamu ili tuweze kumwelewa. Hiyo inatumika pia kwa vifungu vya aina hii, wanasema Mungu anatuambia tu njia ya kibinadamu ya kuiangalia, lakini sivyo Mungu alivyo. Lakini tena sinunui hiyo kwa sababu tumeumbwa kwa mfano wa Mungu, tunaweza kuelewa mengi juu ya Mungu?  </w:t>
      </w:r>
      <w:r w:rsidR="006F536B">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Baada ya kusema hayo yote, wacha niruke kwenye kifungu ninachokipenda juu ya mjadala huu wote na nadhani ni katika Isaya sura ya 40 mstari wa 28. Isaya sura ya 40 ni mojawapo ya sura za ajabu zaidi katika Biblia, na katika Isaya sura ya 40 anasema hivi. "Je, hamjui, hamkusikia, Bwana ndiye Mungu wa milele, muumba wa miisho ya dunia. Hatachoka au kuchoka." Mstari mzuri, sawa? Na kisha inasema hivi: "Na ufahamu wake hakuna mtu awezaye kuelewa."  Hiyo inaniambia tutawahi kugundua jambo hili? Na jibu ni: hapana.  Inafanya kazi vizuri sana kwa vikao vya ng'ombe kwenda nusu usiku kujadili na watu tofauti kutoka asili tofauti lakini Mungu anasema, "hakuna mtu anayeweza kuelewa uelewa wangu." Tunaweza kuelewa mengi juu ya Mungu.  Je, tunaweza kusema hatuelewi chochote kuhusu Mungu? Hatuwezi kusema hivyo kwa sababu amejifunua mwenyewe katika neno lake, lakini hatuwezi kuelewa kabisa juu ya Mungu. Hatuwezi kumzunguka Mungu kwa mawazo yetu. Je, tunaweza kupata raha na jinsi tunavyofikiria juu ya Mungu katika akili zetu. Akili zetu basi zinakuwa sanamu. Kwa maneno mengine, tuna masanduku akilini mwetu ambayo tuna Mungu. Ninachotaka kufanya ni kulipua masanduku hayo kusema: Mungu ni Mungu. Hii inapaswa kuibua siri na maajabu ambayo yanakuvutia kumfuata kwa maisha yako yote. </w:t>
      </w:r>
    </w:p>
    <w:p w14:paraId="0576DB4F" w14:textId="77777777" w:rsidR="00A77B3E" w:rsidRPr="006F536B" w:rsidRDefault="006F536B" w:rsidP="00994F38">
      <w:pPr>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Baadhi ya utata kama vile unyenyekevu wa Musa ni matatizo ya tafsiri na kusema kweli kwako baadhi ya hayo ni rahisi sana kwa sababu unaipata tu. Migongano mingine itakuwa vitu kama utata wa kimantiki ambao unaweza kufanyia kazi, kutakuwa na aina tofauti za suluhisho. Baadhi yao yatakuwa tofauti za kitamaduni au lugha na zile ambazo tunaweza kufanya kazi nazo. Kuna zingine kubwa katika Maandiko kama kuamuliwa mapema dhidi ya hiari ambayo tumekwama nayo.  Nadhani wakati huo ndipo unapohamia kwenye maajabu na siri. Kwa maana fulani, lazima utambue katika ubinadamu wetu wenyewe kwamba sisi ni mwisho na Mungu hana mwisho. Sasa kwa njia, mwisho unaweza kuelewa baadhi ya zisizo na mwisho?  Ndio, Tunaweza kuchora ramani ya isiyo na mwisho lakini kutakuwa na sehemu za zisizo na mwisho ambazo hujui lakini kwa kweli ni sehemu ya isiyo na mwisho ambayo iko karibu nawe. Kwa hivyo katika sehemu fulani kuna unyenyekevu unaohitajika kusema kwamba uelewa wake haueleweki. Hii inaniongoza kumfuata zaidi, sio kukata tamaa. Inaniongoza kumfuata Mungu zaidi. Sio kumfuata ili kumzuia au kumwelewa kikamilifu lakini badala yake kuchunguza maajabu ya Mungu.  </w:t>
      </w:r>
      <w:r>
        <w:rPr>
          <w:rFonts w:ascii="Times New Roman" w:eastAsia="Times New Roman" w:hAnsi="Times New Roman" w:cs="Times New Roman"/>
          <w:sz w:val="26"/>
          <w:szCs w:val="26"/>
        </w:rPr>
        <w:br/>
      </w:r>
      <w:r w:rsidRPr="006F536B">
        <w:rPr>
          <w:rFonts w:ascii="Times New Roman" w:eastAsia="Times New Roman" w:hAnsi="Times New Roman" w:cs="Times New Roman"/>
          <w:b/>
          <w:bCs/>
          <w:sz w:val="26"/>
          <w:szCs w:val="26"/>
        </w:rPr>
        <w:t xml:space="preserve"> </w:t>
      </w:r>
      <w:r w:rsidRPr="006F536B">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 xml:space="preserve">                              P. Uasi wa Kora </w:t>
      </w:r>
      <w:r w:rsidR="00B81B2F" w:rsidRPr="00994F38">
        <w:rPr>
          <w:rFonts w:ascii="Times New Roman" w:eastAsia="Times New Roman" w:hAnsi="Times New Roman" w:cs="Times New Roman"/>
          <w:sz w:val="20"/>
          <w:szCs w:val="20"/>
        </w:rPr>
        <w:t>[56:36-62:01]</w:t>
      </w:r>
    </w:p>
    <w:p w14:paraId="3BC815F4" w14:textId="77777777" w:rsidR="00A77B3E" w:rsidRPr="00D111FB" w:rsidRDefault="006F536B" w:rsidP="001D6103">
      <w:pPr>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Sasa, hebu tupitie uasi huu wa Kora. Sura ya 16 katika kitabu cha Hesabu ni uasi wa Kora. Acha nieleze hii na nizungumze kupitia hii. Katika sura ya 16 Kora, Dathani na Abiramu ni Walawi ambao huja kwa Musa na kusema, "Musa, wewe na Haruni sio watu moto sana. Sisi ni Walawi pia. Tunataka kuwa maalum kwa Mungu pia." Ninaposema maalum ni nini kinachokuja akilini? Ni nini kinachokufanya ufikiri kuwa wewe ni maalum sana kwa Mungu? Na kwa hivyo kimsingi hii ni mahitaji ya kuwa maalum na tofauti. Kwa hivyo Kora anakuja kwa Musa na kusema, "Hei, tunataka baadhi ya haki ulizo nazo kama kiongozi."  Kwa hivyo hii ndio aina ya jinsi inavyoshuka. Katika simulizi hili Musa anafanya kitu ambacho yeye hufanya mara chache mahali pengine popote. Kwa kawaida watu wanapokuja kwa Musa, Mungu huingia, na Mungu hukasirika akisema, "Nitawaangamiza."  Hapa, Musa mwenyewe anawakasirikia watu na katika sura ya 16 mstari wa 15: "Musa akakasirika sana, akamwambia Bwana, 'Usikubali sadaka yao.'" Musa anawaombea watu au dhidi ya watu? Anasema, "usikubali toleo lao." Kwa </w:t>
      </w:r>
      <w:r>
        <w:rPr>
          <w:rFonts w:ascii="Times New Roman" w:eastAsia="Times New Roman" w:hAnsi="Times New Roman" w:cs="Times New Roman"/>
          <w:sz w:val="26"/>
          <w:szCs w:val="26"/>
        </w:rPr>
        <w:lastRenderedPageBreak/>
        <w:t xml:space="preserve">hivyo hapa Musa anachukua jukumu jipya, hili ni jukumu la mpinga mpatanishi. Kwa kawaida, Musa ndiye mpatanishi kati ya Mungu na watu wake, lakini katika kesi hii yeye ndiye mpinga-mpatanishi. Anasema, "Mungu hakubali sadaka zao au dhabihu zao."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Je, Mungu ana ucheshi. Kweli, hii ni aina ya ucheshi wa kejeli. Mungu anakuja kwa Kora na kusema, "unataka kuwa tofauti na maalum? Sawa, tenganisha watu wako wote hapa." Mungu anasema, "na kisha nitakutenganisha. Nitakutenganisha kabisa."  Ardhi inafunguka inawameza wote juu wham-bam hadi kaburini. Kwa hivyo Mungu anasema, "unataka kutengwa? Nitakutenganisha." Ni kama Miriam, "unataka kuwa mweupe Miriam? Sawa, nitakufanya uwe mweupe kabisa." Hapa, unataka kutenganishwa, Sawa nitakutenganisha. Ardhi inafunguka na kuwameza wote na Kora anashuka ndani ya shimo.  </w:t>
      </w:r>
      <w:r w:rsidR="00D111FB">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Hii inahusiana na mapambano ya madaraka kati ya viongozi, na watu unapokuwa na kiongozi je, watu chini ya kiongozi wakati mwingine watamdhoofisha kiongozi? Wanaonyesha kila aina ya nia mbaya kwa kiongozi. Kile kifungu kinaonya dhidi yake ni kwamba Musa ndiye kiongozi na wakati watu hawa wanakuja kusema, "Musa, hatufikirii wewe ni moto sana; Tunataka kuwa na marupurupu yote uliyo nayo."  Mungu anasema, "Hapana, Musa ni mtu wangu. Yeye ndiye kiongozi." Kwa hivyo lazima uwe mwangalifu juu ya kudhoofisha viongozi na kutoa kauli mbaya na mambo na kifungu hiki ni moja wapo ya vifungu hivyo.  </w:t>
      </w:r>
      <w:r w:rsidR="00D111FB">
        <w:rPr>
          <w:rFonts w:ascii="Times New Roman" w:eastAsia="Times New Roman" w:hAnsi="Times New Roman" w:cs="Times New Roman"/>
          <w:sz w:val="26"/>
          <w:szCs w:val="26"/>
        </w:rPr>
        <w:tab/>
        <w:t xml:space="preserve">Musa anachukua jukumu hili jipya kama mpinga mpatanishi badala ya mpatanishi. Katika kitabu chote cha Hesabu amepatanishwa wakati anaomba kwa niaba ya watu. Jukumu la mpatanishi ni muhimu sana. Je, nyinyi mmewahi kumwombea mtu ambapo ni muhimu sana?  Nina watoto wanne na niliwaombea watoto wangu na ninaomba sala moja tu kwa watoto wangu.  Daima imekuwa hivi, "Ninamwambia Mungu tangu mwanzo ninaomba sala moja, mimi ni mtu rahisi sana. Ni sawa Mungu ni sala ile ile kila siku: Ninaomba kwamba watoto wangu wakue na kumpenda Mungu kwa moyo wao wote. Ninadhani ikiwa wanampenda Mungu kwa moyo wao wote maisha yote yanajitunza yenyewe. Kwa hivyo nikasema, "Mungu, nataka watoto wangu wakupende." Sasa nasema uwongo. Mwaka jana wakati huu mwanangu alikuwa Afghanistan na alisema kila siku walitoka walipigwa risasi. Alikuwa na marafiki ambao walipigwa kwa smithereens kwamba ilibidi achukue sehemu </w:t>
      </w:r>
      <w:r w:rsidR="00D111FB">
        <w:rPr>
          <w:rFonts w:ascii="Times New Roman" w:eastAsia="Times New Roman" w:hAnsi="Times New Roman" w:cs="Times New Roman"/>
          <w:sz w:val="26"/>
          <w:szCs w:val="26"/>
        </w:rPr>
        <w:lastRenderedPageBreak/>
        <w:t>zao.  Lakini hata hivyo anasema anatumai anaweza kusahau na kwamba hataki kamwe kukumbuka. Mambo aliyoyaona alisema "kwamba hakuna mwanadamu anayepaswa kuona." Na ilikuwa mbaya sana.  Nilimwomba Mungu mwaka jana kwa wakati huu kwamba akue kumpenda Mungu lakini nikasema, "Mungu nina jambo lingine moja. Mwanangu, sitaki auawe. Unajua ni kama mzee anatakiwa kwenda kwanza na kisha mtoto. Kwa hivyo tafadhali Mungu amuepushe mtoto." Swali niliomba Mungu aokoe maisha yake au nilimwomba Mungu aokoe maisha yake? Niliomba. Niliomba.  Nataka tu kukuambia nilijifunza mengi juu ya maombi mwaka jana.  Kwa njia, je, Mungu aliokoa maisha yake? Mungu alifanya hivyo. Kichwa chake kimechanganyikiwa, lakini Mungu aliokoa maisha yake. Tunazungumza tu kila usiku. Tunazungumza kwa masaa na masaa na kufanyia kazi mambo haya mengi ambayo bado hajatulia nayo. Lakini hata hivyo ninachosema ni je, sala hubadilisha mambo?</w:t>
      </w:r>
      <w:r w:rsidR="00D111FB">
        <w:rPr>
          <w:rFonts w:ascii="Times New Roman" w:eastAsia="Times New Roman" w:hAnsi="Times New Roman" w:cs="Times New Roman"/>
          <w:sz w:val="26"/>
          <w:szCs w:val="26"/>
        </w:rPr>
        <w:br/>
      </w:r>
      <w:r w:rsidR="00D111FB">
        <w:rPr>
          <w:rFonts w:ascii="Times New Roman" w:eastAsia="Times New Roman" w:hAnsi="Times New Roman" w:cs="Times New Roman"/>
          <w:b/>
          <w:bCs/>
          <w:sz w:val="26"/>
          <w:szCs w:val="26"/>
        </w:rPr>
        <w:t xml:space="preserve">                                    Swali la Musa kama nabii na kuzimu </w:t>
      </w:r>
      <w:r w:rsidR="00994F38" w:rsidRPr="00994F38">
        <w:rPr>
          <w:rFonts w:ascii="Times New Roman" w:eastAsia="Times New Roman" w:hAnsi="Times New Roman" w:cs="Times New Roman"/>
          <w:sz w:val="20"/>
          <w:szCs w:val="20"/>
        </w:rPr>
        <w:t>[62:02-66:14]</w:t>
      </w:r>
    </w:p>
    <w:p w14:paraId="05FF0A96" w14:textId="77777777" w:rsidR="00A77B3E" w:rsidRPr="000A5452" w:rsidRDefault="00D111FB" w:rsidP="001D6103">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Sasa Musa, mtu huyu ni nabii, anatoa unabii wa muda mfupi. Kuna unabii wa muda mfupi na wa muda mrefu. Musa anasema, "ikiwa mimi ni nabii wa Mungu, Kora na wewe unanishambulia, ikiwa mimi ni nabii wa kweli, ardhi itafunguka na kukumeza." Nadhani nini kinatokea. Je, neno la nabii linatimia? Ndiyo. Na wanamezwa. Musa anaonyeshwa kuwa nabii wa kweli kwa sababu neno lake linatimia jinsi alivyosema. Kwa hivyo ardhi inafunguka [Hesabu 16.33] na kumeza chini ndani ya shimo. Walishuka wakiwa hai "kaburini" kama NIV inavyotafsiri. Neno hili "kaburi" ni neno la Kiebrania "sheol." "Sheol" ilikuwa ulimwengu wa chini, ni aina ya neno lisiloeleweka. Inaweza kumaanisha "kaburi." Inamaanisha kaburi la mwili lakini pia inamaanisha kaburi zaidi ya hapo kama ulimwengu wenye giza, ulimwengu wa vivuli na aina ya kitu cha baada ya kifo. Ni neno ngumu lakini hapa inamaanisha tu kufungua ardhi, walikufa na walikuwa kaburini. </w:t>
      </w:r>
    </w:p>
    <w:p w14:paraId="2445C0E9" w14:textId="77777777" w:rsidR="00A77B3E" w:rsidRPr="000A5452" w:rsidRDefault="00D111FB" w:rsidP="001D6103">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Je, watu wa Kiyahudi walikuwa na mtazamo tofauti wa kuzimu kuliko sisi? Ni ngumu kujua maoni yao juu ya kuzimu yalikuwa nini kwa sababu nadhani maoni yao juu ya kuzimu pia yamebadilika kwa muda. Huko nyuma katika siku za aina hii ni giza sana. Hawakuwa na maoni mengi juu ya maisha ya baadaye. Unajua ninachosema hakuna </w:t>
      </w:r>
      <w:r w:rsidR="00ED4906" w:rsidRPr="000A5452">
        <w:rPr>
          <w:rFonts w:ascii="Times New Roman" w:eastAsia="Times New Roman" w:hAnsi="Times New Roman" w:cs="Times New Roman"/>
          <w:sz w:val="26"/>
          <w:szCs w:val="26"/>
        </w:rPr>
        <w:lastRenderedPageBreak/>
        <w:t xml:space="preserve">mengi yaliyopewa. Nyinyi mmesoma mengi ya Agano la Kale sasa, kuna mazungumzo mengi juu ya mbinguni? Ni sawa na kuzimu. Haikuwa aina ya kitu kilicho wazi. Kufikia wakati wa Yesu na Agano Jipya inaonekana kuwa na data nyingi zaidi kwenda mahali ambapo moto uliwaka.  Kwa hivyo inaonekana kuna vielelezo kama Sodoma na Gomora kuchoma na vitu kama hivyo, mahali pa kuchoma na mateso na aina hiyo ya kitu lakini ni giza halisi katika Agano la Kale. Kwa kiasi kikubwa msingi wake wa neno hilo "sheol." Wakati mwingine neno "sheol" linamaanisha tu wanamweka mtu huyo ardhini kaburini na wakati mwingine lina maana hii pana zaidi. Kwa hivyo ni ngumu sana katika Agano la Kale. Ikiwa sijakosea katika hili unaona maendeleo ya uelewa wa Kiyahudi na kisha kuja wakati wa Kristo bado iko katika mchakato wa mabadiliko. Kwa hivyo ni swali zuri sana. </w:t>
      </w:r>
    </w:p>
    <w:p w14:paraId="230668C3" w14:textId="77777777" w:rsidR="00A77B3E" w:rsidRPr="000A5452" w:rsidRDefault="00837102" w:rsidP="000A5452">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Kuzimu, kwa kawaida tunaona kama kujitenga kwa kudumu na Mungu lakini tatizo la neno hili "sheol" ni kwamba wakati mwingine linamaanisha tu maisha ya baada ya kifo na haimaanishi tu mbinguni au kuzimu. Kwa hivyo wakati tunatofautisha wazi, watu wa Kiyahudi wakati huu hawakufanya hivyo. Kwa hivyo nataka kuiacha kuwa mbaya kwa sababu ukweli wa kweli ni kwamba ndivyo ilivyokuwa wakati huo. </w:t>
      </w:r>
    </w:p>
    <w:p w14:paraId="47EDCA92" w14:textId="77777777" w:rsidR="00A77B3E" w:rsidRPr="00837102" w:rsidRDefault="00ED4906" w:rsidP="00994F38">
      <w:pPr>
        <w:spacing w:line="360" w:lineRule="auto"/>
        <w:rPr>
          <w:rFonts w:ascii="Times New Roman" w:eastAsia="Times New Roman" w:hAnsi="Times New Roman" w:cs="Times New Roman"/>
          <w:b/>
          <w:bCs/>
          <w:sz w:val="26"/>
          <w:szCs w:val="26"/>
        </w:rPr>
      </w:pPr>
      <w:r w:rsidRPr="000A5452">
        <w:rPr>
          <w:rFonts w:ascii="Times New Roman" w:eastAsia="Times New Roman" w:hAnsi="Times New Roman" w:cs="Times New Roman"/>
          <w:sz w:val="26"/>
          <w:szCs w:val="26"/>
        </w:rPr>
        <w:t xml:space="preserve">Ni nini huamua maana ya neno hili "sheol"?  Muktadha. Katika muktadha fulani inamaanisha wanawaweka kaburini, hakuna zaidi. Wengine watakuwa eneo hili la maana ya limbo ambalo halina tofauti ya maisha ya baadaye. </w:t>
      </w:r>
      <w:r w:rsidR="00837102">
        <w:rPr>
          <w:rFonts w:ascii="Times New Roman" w:eastAsia="Times New Roman" w:hAnsi="Times New Roman" w:cs="Times New Roman"/>
          <w:sz w:val="26"/>
          <w:szCs w:val="26"/>
        </w:rPr>
        <w:br/>
      </w:r>
      <w:r w:rsidR="00837102">
        <w:rPr>
          <w:rFonts w:ascii="Times New Roman" w:eastAsia="Times New Roman" w:hAnsi="Times New Roman" w:cs="Times New Roman"/>
          <w:b/>
          <w:bCs/>
          <w:sz w:val="26"/>
          <w:szCs w:val="26"/>
        </w:rPr>
        <w:t xml:space="preserve"> R  . Je, watu wanaweza kubadilika? </w:t>
      </w:r>
      <w:r w:rsidR="00994F38" w:rsidRPr="00994F38">
        <w:rPr>
          <w:rFonts w:ascii="Times New Roman" w:eastAsia="Times New Roman" w:hAnsi="Times New Roman" w:cs="Times New Roman"/>
          <w:sz w:val="20"/>
          <w:szCs w:val="20"/>
        </w:rPr>
        <w:t>[66:15-71:32]</w:t>
      </w:r>
    </w:p>
    <w:p w14:paraId="088112B1" w14:textId="77777777" w:rsidR="00A77B3E" w:rsidRPr="00596CD9" w:rsidRDefault="00837102" w:rsidP="001D6103">
      <w:pPr>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Sasa, watu wengine hawajifunzi kamwe. Baada ya watu hawa kumezwa, nini kinatokea katika mstari wa 41? Hapa inasema, "siku iliyofuata jumuiya yote ya Waisraeli ilinung'unika juu ya Musa na Haruni, 'Mmewaua watu wa Bwana,' walisema." Na nini kinatokea, Mungu anasema, "hey, tutawakaanga pia. Na sasa Musa anabadilisha majukumu. Anasema, "Mungu usifanye hivyo." Kimsingi, watu hawa hawajifunzi kamwe</w:t>
      </w:r>
      <w:r w:rsidR="00C6437F">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 Sasa unasema, mimi ni msichana mchanga na ninampenda mtu huyu na ana kila aina ya shida. Ana kila aina ya shida lakini ninaweza kusaidia kumrekebisha. Ndio, baadhi yenu nyote manatikisa vichwa kwa sababu mnajua ninachozungumza: ndio, sawa! Swali, mimi ni mbaya sana: je, mabadiliko kwa mtu katika viwango vya msingi haiwezekani? Sasa ninarudi kwa Eric ambaye alikuwa na haki: Je, Roho Mtakatifu </w:t>
      </w:r>
      <w:r w:rsidR="00ED4906" w:rsidRPr="000A5452">
        <w:rPr>
          <w:rFonts w:ascii="Times New Roman" w:eastAsia="Times New Roman" w:hAnsi="Times New Roman" w:cs="Times New Roman"/>
          <w:sz w:val="26"/>
          <w:szCs w:val="26"/>
        </w:rPr>
        <w:lastRenderedPageBreak/>
        <w:t xml:space="preserve">anaweza kubadilisha msingi wa mtu? Ndiyo. Lakini je, mabadiliko ya msingi kwa mtu ni kweli, kweli, ngumu? Je, mwanamke mzuri anaweza kumbadilisha mwanamume? Nimeona hiyo ikitokea pia lakini ni nadra sana.  Kwa hivyo ninachosema ni kuwa mwangalifu.  Wakati binti zangu au mwanamke mchanga anakuja kwangu na kusema, "Nitabadilisha mtu huyu," mimi huwa nyuma ya kichwa changu nikitabasamu nikisema "mjinga."  Nisingewahi kumwita mtu yeyote mjinga lakini nina hakika kufikiria.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Kubadilisha... Ninamjua mvulana ambaye nataka kutumia mfano mwingine. Tutabadilisha hiyo kwa sababu iko kwenye mkanda lakini najua mvulana ambaye alitaka kuacha kuvuta sigara. Sasa swali, je, kuvuta sigara ni jambo rahisi sana. Mwili wako unataka sigara na unavuta sigara. Sasa mwili unaweza kubadilika?  Swali: angeweza kuacha kuvuta sigara?--hapana. Unaona hiyo ilidumu miaka 50, 60, na ninachosema ni kwamba mabadiliko ni magumu sana kwa watu. Je, unajua kwamba watu ambao wamefanyiwa upasuaji wa moyo na wanajua lazima wabadilishe kile wanachokula na lazima waanze kufanya mazoezi, unajua kwamba baada ya watu kufanyiwa upasuaji mkubwa wa moyo wazi miaka miwili baadaye ya 90% ya watu hao wanafanya kile kile walichokuwa wakifanya hapo awali. Je, watu wanaweza kubadilika? Unajua ninachosema? Inatisha unapofikiria juu yake.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Sasa nyinyi mko katika enzi ya mabadiliko? Unakua na kuna mambo mengi yanayobadilika. Nini kinatokea, unapiga 25 na wewe aina ya fossilize? Kwa kweli, ukweli wa uaminifu unabadilisha maisha yako yote. Kwa hivyo inafurahisha unajua ninachosema ni kupepesa macho na mna umri gani wa miaka 18-19. Maisha yako yalikwenda haraka kiasi gani? Unapepesa macho tena na ghafla utakuwa na miaka 25 umehitimu kutoka Chuo cha Gordon na katika taaluma, pepesa macho tena na 35 yako na utakuwa na watoto. Halafu ghafla unapepesa macho tena na unasimama na kisha subiri dakika unapepesa macho mara moja zaidi na wewe ni mzee kama mimi! Hitimisho ni nini? Kuna mtu yeyote anayejua wimbo huo wa nchi? Hitimisho ni "usipepesa macho." Nini maana ya wimbo? Je, maisha yanapita haraka sana? Hiyo inaingiaje katika hili? Maisha yanapita haraka sana, je, mambo yanaweza kubadilika? Ni nani mawakala wa mabadiliko? Je, unaweza kuchagua na kuunda maisha yako ya baadaye? Je, unaweza kufanya maamuzi ambayo yanabadilisha siku zijazo?  </w:t>
      </w:r>
      <w:r>
        <w:rPr>
          <w:rFonts w:ascii="Times New Roman" w:eastAsia="Times New Roman" w:hAnsi="Times New Roman" w:cs="Times New Roman"/>
          <w:sz w:val="26"/>
          <w:szCs w:val="26"/>
        </w:rPr>
        <w:lastRenderedPageBreak/>
        <w:tab/>
      </w:r>
      <w:r w:rsidR="00ED4906" w:rsidRPr="000A5452">
        <w:rPr>
          <w:rFonts w:ascii="Times New Roman" w:eastAsia="Times New Roman" w:hAnsi="Times New Roman" w:cs="Times New Roman"/>
          <w:sz w:val="26"/>
          <w:szCs w:val="26"/>
        </w:rPr>
        <w:t xml:space="preserve">Ulimwengu uko nje, tunaishi katika siku ambayo ni ya kushangaza! Kwa kadiri ninavyochukia kuitumia kwa sababu ya kompyuta hizi za kijinga za Mac, lakini Steve Jobs alikufa. Swali, je, alifanya mabadiliko ulimwenguni kwa njia kubwa? Ninachosema ni kwamba baadhi yenu watu hapa mtaweza kufanya uchaguzi ambao unabadilisha ulimwengu. </w:t>
      </w:r>
      <w:r w:rsidR="00ED4906" w:rsidRPr="000A5452">
        <w:rPr>
          <w:rFonts w:ascii="Times New Roman" w:eastAsia="Times New Roman" w:hAnsi="Times New Roman" w:cs="Times New Roman"/>
          <w:i/>
          <w:iCs/>
          <w:sz w:val="26"/>
          <w:szCs w:val="26"/>
        </w:rPr>
        <w:t xml:space="preserve">Carpe Diem - </w:t>
      </w:r>
      <w:r w:rsidR="00ED4906" w:rsidRPr="000A5452">
        <w:rPr>
          <w:rFonts w:ascii="Times New Roman" w:eastAsia="Times New Roman" w:hAnsi="Times New Roman" w:cs="Times New Roman"/>
          <w:sz w:val="26"/>
          <w:szCs w:val="26"/>
        </w:rPr>
        <w:t xml:space="preserve">Fanya uchaguzi wako bora uwezavyo kuwa mtu bora zaidi uwezavyo. Badilisha ulimwengu kwa wema! Je, kuna watu ambao wanataka kubadilisha ulimwengu kwa uovu? Nyinyi mmepata maono. Fanya uchaguzi wa kila siku hiyo inamaanisha lazima uamke wakati ni 5:30 ili kuamka na kufanya kazi yako? Hapana, ni rahisi kulala.  Unafanya kazi yako, unaifuata. Fanya uchaguzi ambao utakufanya uwe aina ya mtu ambaye anaweza kubadilisha ulimwengu kuwa mzuri. Tunaishi katika siku ya ajabu leo ambayo una kila aina ya chaguzi mbele yako, ni kama smorgasbord na ninachokuambia ni: nenda kwa hilo. Fanya mabadiliko ulimwenguni kwa wema. Jitolee kwa mema na kisha ufanye uchaguzi huo. Kwa hivyo hata hivyo, watu wanaweza kubadilika kweli? </w:t>
      </w:r>
      <w:r w:rsidR="00596CD9">
        <w:rPr>
          <w:rFonts w:ascii="Times New Roman" w:eastAsia="Times New Roman" w:hAnsi="Times New Roman" w:cs="Times New Roman"/>
          <w:sz w:val="26"/>
          <w:szCs w:val="26"/>
        </w:rPr>
        <w:br/>
      </w:r>
      <w:r w:rsidR="00596CD9">
        <w:rPr>
          <w:rFonts w:ascii="Times New Roman" w:eastAsia="Times New Roman" w:hAnsi="Times New Roman" w:cs="Times New Roman"/>
          <w:b/>
          <w:bCs/>
          <w:sz w:val="26"/>
          <w:szCs w:val="26"/>
        </w:rPr>
        <w:t xml:space="preserve">                                             S. Musa na mwamba </w:t>
      </w:r>
      <w:r w:rsidR="00994F38" w:rsidRPr="00994F38">
        <w:rPr>
          <w:rFonts w:ascii="Times New Roman" w:eastAsia="Times New Roman" w:hAnsi="Times New Roman" w:cs="Times New Roman"/>
          <w:sz w:val="20"/>
          <w:szCs w:val="20"/>
        </w:rPr>
        <w:t>[71:33-77:12]</w:t>
      </w:r>
    </w:p>
    <w:p w14:paraId="5AB6C6FF" w14:textId="77777777" w:rsidR="00A77B3E" w:rsidRPr="000A5452" w:rsidRDefault="00596CD9" w:rsidP="001D6103">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Kwa hivyo vipi kuhusu Musa kugonga mwamba, unasema hata yeye aliulipua. Nadhani watu wengi wanakosa katika sura ya 20 na Musa. Hapa ndipo Musa anapotenda dhambi kwa kweli na Mungu anampigilia misumari kwa ajili yake. Watu daima huruka hii. Sura ya 20 inawezaje ambapo Musa anapiga mwamba na anatenda dhambi na anahukumiwa, sura hii inaanzaje? "Katika mwezi wa kwanza jamii yote ya Waisraeli ilifika katika Jangwa la Zini na wakakaa Kadeshi. Huko Miriam alikufa na kuzikwa. Sura inafunguliwa kwanza na kifo cha Miriam. Je, hili lilikuwa jambo kubwa kwa Musa? Miriam alikuwa dada mkubwa wakati Musa alikuwa akielea chini kwenye kikapu na kusaidia kumfundisha. Alikufa. Kwa njia, sura ya 20 inaishaje?  Hadithi ya kifo cha Haruni. Kwa hivyo sura ya 20 ina Musa katikati ya sura ya 20 anafanya nini? Anapiga mwamba. Je, sura ya 20 ni siku mbaya sana kwa Musa? Dada yake anakufa, kaka yake anakufa, na anapiga mwamba. Ikiwa ningekuwa nikiandika Pentateuch, hii ndiyo ambayo ningetaka iachwe.  </w:t>
      </w:r>
      <w:r>
        <w:rPr>
          <w:rFonts w:ascii="Times New Roman" w:eastAsia="Times New Roman" w:hAnsi="Times New Roman" w:cs="Times New Roman"/>
          <w:sz w:val="26"/>
          <w:szCs w:val="26"/>
        </w:rPr>
        <w:tab/>
        <w:t xml:space="preserve">Huyu ni Musa, anaenda kwenye mwamba na Mungu anamwambia azungumze na mwamba na maji yatatoka. Kwa nini Mungu alimpigilia Musa msumari </w:t>
      </w:r>
      <w:r>
        <w:rPr>
          <w:rFonts w:ascii="Times New Roman" w:eastAsia="Times New Roman" w:hAnsi="Times New Roman" w:cs="Times New Roman"/>
          <w:sz w:val="26"/>
          <w:szCs w:val="26"/>
        </w:rPr>
        <w:lastRenderedPageBreak/>
        <w:t xml:space="preserve">kwa nguvu sana kwa sababu tu ya kugonga mwamba? Kwa nini Mungu alimhukumu Musa kwa ukali kwa sababu tu ya kugonga mwamba? Kuna ubaya gani kwa kupiga mwamba? Je, kuna kitu chochote kibaya kwa kupiga mwamba kwa fimbo ili kupata maji? La. Kwa hivyo wacha nipitie hii. Ni nini kibaya kwa kugonga mwamba? Hakukuwa na chochote kibaya kwa kupiga mwamba isipokuwa suala halisi halihusiani na kugonga mwamba, suala halisi linapatikana katika mstari wa 12: "Lakini Bwana akawaambia Musa na Haruni, kwa sababu hamkuniamini vya kutosha kuniheshimu kama mtakatifu machoni pa Waisraeli, hamtaleta jamii hii katika nchi nitakayowapa." Musa atatangatanga nao kwa miaka 40, Musa atatangatanga hili ni eneo la Bahari ya Chumvi.  Atakuja kando hapa na mahali ambapo Eric yuko. Musa hawezi kuvuka Mto Yordani. Kwa hivyo kwenye Mlima Nebo hapa Musa atapanda juu ya mlima ambapo atakufa. Ataweza kutazama juu ya mlima, kuangalia na kuona Israeli, lakini hawezi kwenda huko. Amepiga mwamba. Sababu? "Kwa sababu hukuniamini." Je, uaminifu na imani ni jambo kubwa? Hivi ndivyo Ukristo unavyohusu. Hii ndio. "Ibrahimu alimwamini Mungu na ikahesabiwa kwake kuwa haki." Hapa, Musa hakumwamini Mungu.  </w:t>
      </w:r>
      <w:r>
        <w:rPr>
          <w:rFonts w:ascii="Times New Roman" w:eastAsia="Times New Roman" w:hAnsi="Times New Roman" w:cs="Times New Roman"/>
          <w:sz w:val="26"/>
          <w:szCs w:val="26"/>
        </w:rPr>
        <w:tab/>
        <w:t xml:space="preserve">Je, Mungu anahukumu mawazo na nia ya moyo wa mtu? Huenda usiweze kuhukumu mawazo na nia hizo lakini Mungu huhukumu mawazo na nia ya moyo.  Moyo wa Musa haukuwa sawa hapa. Alichokifanya kimwili kilikuwa sawa lakini moyo wake haukuwa sawa, moyo wake haukuwa na uaminifu.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Tatizo lingine ni wajibu wa viongozi.  Je, viongozi wanahukumiwa vikali zaidi kuliko watu wa kawaida? Viongozi wanahukumiwa kwa ukali zaidi.  Siku zote nina ndoto hii kwamba nimekufa na kwenda mbinguni na wanafunzi wangu wote, yaani nyinyi, mnakuja na Mtakatifu Petro ananiondoa kando akisema huwezi kwenda mbinguni.  Ninatazama na wanafunzi wangu wote wanaenda mbinguni. Anasema, "Hildebrandt unakumbuka mambo hayo yote ya kichaa uliyosema darasani juu yangu kutobadilisha mawazo yangu? Kweli, nilibadilisha mawazo yangu sasa kaa nje hapa. Wacha wanafunzi wako wote waingie." Kwa hivyo wakati nyinyi mnasafiri kwa lori mnaweza kunipingia mkono. Labda mmoja wenu anaweza kuwa kama mpatanishi na kusema, "tafadhali, mwache aingie." </w:t>
      </w:r>
    </w:p>
    <w:p w14:paraId="30FD1568" w14:textId="77777777" w:rsidR="00A77B3E" w:rsidRPr="00A47DE6" w:rsidRDefault="00596CD9" w:rsidP="001D6103">
      <w:pPr>
        <w:spacing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sz w:val="26"/>
          <w:szCs w:val="26"/>
        </w:rPr>
        <w:tab/>
      </w:r>
      <w:r w:rsidR="00ED4906" w:rsidRPr="000A5452">
        <w:rPr>
          <w:rFonts w:ascii="Times New Roman" w:eastAsia="Times New Roman" w:hAnsi="Times New Roman" w:cs="Times New Roman"/>
          <w:sz w:val="26"/>
          <w:szCs w:val="26"/>
        </w:rPr>
        <w:t xml:space="preserve">Lakini ukweli ni wakati uko hapa ukiongea kila wakati nasema mambo mengi ya kijinga, ya wazimu. Kusema ukweli, nina wasiwasi juu ya hilo. Siku moja nina hukumu kwa mambo yote ya kipumbavu ambayo nimesema mbele ya darasa. Unapochukua nafasi ya uongozi kuna kiwango cha juu cha uwajibikaji na lazima ujue hilo na uwe mwangalifu. Musa aliipua.  </w:t>
      </w:r>
      <w:r w:rsidR="00A47DE6">
        <w:rPr>
          <w:rFonts w:ascii="Times New Roman" w:eastAsia="Times New Roman" w:hAnsi="Times New Roman" w:cs="Times New Roman"/>
          <w:sz w:val="26"/>
          <w:szCs w:val="26"/>
        </w:rPr>
        <w:tab/>
        <w:t xml:space="preserve">Halafu mwishowe, kuna matokeo kwa vitendo? Je, matendo yako yana matokeo? Hii ni moja ya mambo ya msingi juu ya hekima, kwa vitendo, kuna matokeo. Kilicho nadhifu ni kwamba kunaweza kuwa na matokeo mazuri kwa vitendo? Je, unaweza kufanya mambo mazuri na kisha kuwa na matokeo mazuri? Na kuna mambo mabaya unayoweza kufanya ili kupata matokeo mabaya. Kwa hivyo kuna matokeo na hiyo inatuambia nini? Je, leo ni muhimu? Je, mambo unayofanya leo, ni muhimu? Ndiyo! Leo ni muhimu; mambo unayofanya ni muhimu. Inaleta mabadiliko. Kwa hivyo, maisha ni tajiri sana, chukua kila siku. Kila siku mambo unayofanya ni muhimu. Pamoja na Musa, nini kingetokea ikiwa angekosa siku hiyo ambayo aligonga mwamba? Angeingia katika Nchi ya Ahadi. Lakini alifanya maamuzi mabaya siku hiyo na iliathiri miaka 40 iliyofuata ya maisha yake! </w:t>
      </w:r>
      <w:r w:rsidR="00A47DE6">
        <w:rPr>
          <w:rFonts w:ascii="Times New Roman" w:eastAsia="Times New Roman" w:hAnsi="Times New Roman" w:cs="Times New Roman"/>
          <w:sz w:val="26"/>
          <w:szCs w:val="26"/>
        </w:rPr>
        <w:br/>
      </w:r>
      <w:r w:rsidR="00A47DE6">
        <w:rPr>
          <w:rFonts w:ascii="Times New Roman" w:eastAsia="Times New Roman" w:hAnsi="Times New Roman" w:cs="Times New Roman"/>
          <w:b/>
          <w:bCs/>
          <w:sz w:val="26"/>
          <w:szCs w:val="26"/>
        </w:rPr>
        <w:t xml:space="preserve">                                     T. Nyoka kwenye nguzo (Num. 21) </w:t>
      </w:r>
      <w:r w:rsidR="00994F38" w:rsidRPr="00994F38">
        <w:rPr>
          <w:rFonts w:ascii="Times New Roman" w:eastAsia="Times New Roman" w:hAnsi="Times New Roman" w:cs="Times New Roman"/>
          <w:sz w:val="20"/>
          <w:szCs w:val="20"/>
        </w:rPr>
        <w:t>[77:13-79:44]</w:t>
      </w:r>
    </w:p>
    <w:p w14:paraId="782AF86A" w14:textId="77777777" w:rsidR="00A77B3E" w:rsidRDefault="00A47DE6" w:rsidP="001D6103">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Pr="00A86FBE">
        <w:rPr>
          <w:rFonts w:ascii="Times New Roman" w:eastAsia="Times New Roman" w:hAnsi="Times New Roman" w:cs="Times New Roman"/>
          <w:sz w:val="26"/>
          <w:szCs w:val="26"/>
          <w:lang w:val="pl-PL"/>
        </w:rPr>
        <w:t xml:space="preserve">Watu wanalalamika tena katika Hesabu sura ya 21. Watu wanalalamika kwa kile kinachotokea? Mungu hutuma nyoka wenye sumu na nyoka huanza kuuma watu. Sasa anatokaje ndani yake? Anaweka nyoka wa shaba kwenye nguzo na kushikilia na kusema "unahitaji kumtazama nyoka huyu aliyekuuma. Unaangalia nguzo, unaangalia na kuishi." Kuna mtu yeyote anayekumbuka wimbo, "angalia na uishi, ndugu yangu, angalia na uishi"? Wimbo wa Injili ya Kale ulikwenda "angalia na uishi." Lakini hii sio kwa nini hii ni muhimu sana. Katika Agano Jipya Yesu anazungumza na Nikodemo na hivi ndivyo hii inavyoendelea. Yesu katika Agano Jipya anazungumza na Nikodemo na anasema hakuna mtu aliyewahi kupanda mbinguni isipokuwa yule aliyeshuka kutoka mbinguni. Nani alishuka kutoka mbinguni? Mwana wa Adamu. Nikodemo, kama vile Musa alivyomwinua nyoka jangwani, vivyo hivyo mwana wa Adamu lazima ainulewe ili kila mtu amwaminiye asipotee bali awe na uzima wa milele. Sababu? "Kwa maana jinsi Mungu aliupenda ulimwengu, akamtoa mwanawe wa pekee ili kila mtu amwaminiye </w:t>
      </w:r>
      <w:r w:rsidRPr="00A86FBE">
        <w:rPr>
          <w:rFonts w:ascii="Times New Roman" w:eastAsia="Times New Roman" w:hAnsi="Times New Roman" w:cs="Times New Roman"/>
          <w:sz w:val="26"/>
          <w:szCs w:val="26"/>
          <w:lang w:val="pl-PL"/>
        </w:rPr>
        <w:lastRenderedPageBreak/>
        <w:t xml:space="preserve">asipotee bali awe na uzima wa milele." Nyoka huyo kwenye nguzo, hiyo inatuambia nini? Je, hiyo inatuambia jinsi Mungu anavyotupenda? Nyoka aliye kwenye nguzo, anakuwa mwana wa mwanadamu ambaye ni mwana wa Mungu ambaye amesulubiwa kwa niaba yetu. "Yeyote amwaminiye hataangamia." Nyoka huyo juu ya nguzo ni mpangilio wa Yohana 3:16 ambapo Yesu sasa anasema Mwana wa Adamu atawekwa juu ya nguzo, na yeyote atakayemwamini-uzima wa milele. Ni ajabu lakini Mungu anatupenda na kila siku ni muhimu. </w:t>
      </w:r>
      <w:r>
        <w:rPr>
          <w:rFonts w:ascii="Times New Roman" w:eastAsia="Times New Roman" w:hAnsi="Times New Roman" w:cs="Times New Roman"/>
          <w:sz w:val="26"/>
          <w:szCs w:val="26"/>
        </w:rPr>
        <w:t xml:space="preserve">Tulifanye! Sawa, mwisho wa darasa tuonane nyinyi. </w:t>
      </w:r>
    </w:p>
    <w:p w14:paraId="2388FF35" w14:textId="77777777" w:rsidR="001D6103" w:rsidRPr="000A5452" w:rsidRDefault="001D6103" w:rsidP="001D6103">
      <w:pPr>
        <w:spacing w:line="36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ab/>
      </w:r>
      <w:r w:rsidRPr="000A5452">
        <w:rPr>
          <w:rFonts w:ascii="Times New Roman" w:eastAsia="Times New Roman" w:hAnsi="Times New Roman" w:cs="Times New Roman"/>
          <w:bCs/>
          <w:sz w:val="26"/>
          <w:szCs w:val="26"/>
        </w:rPr>
        <w:t xml:space="preserve">Huyu ni Dk. Ted Hildebrandt katika kozi yake ya Historia ya Agano la Kale, Fasihi na Theolojia. Mhadhara namba 15, juu ya kitabu cha Hesabu. </w:t>
      </w:r>
      <w:r>
        <w:rPr>
          <w:rFonts w:ascii="Times New Roman" w:eastAsia="Times New Roman" w:hAnsi="Times New Roman" w:cs="Times New Roman"/>
          <w:bCs/>
          <w:sz w:val="26"/>
          <w:szCs w:val="26"/>
        </w:rPr>
        <w:br/>
      </w:r>
    </w:p>
    <w:p w14:paraId="59B3621A" w14:textId="7B504ACC" w:rsidR="00A77B3E" w:rsidRPr="000A5452" w:rsidRDefault="00CF599E" w:rsidP="000A5452">
      <w:pPr>
        <w:spacing w:line="360" w:lineRule="auto"/>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A47DE6">
        <w:rPr>
          <w:rFonts w:ascii="Times New Roman" w:hAnsi="Times New Roman" w:cs="Times New Roman"/>
        </w:rPr>
        <w:tab/>
        <w:t xml:space="preserve">Imeandikwa na Henry Hagen </w:t>
      </w:r>
      <w:r w:rsidR="00A47DE6" w:rsidRPr="00A47DE6">
        <w:rPr>
          <w:rFonts w:ascii="Times New Roman" w:hAnsi="Times New Roman" w:cs="Times New Roman"/>
        </w:rPr>
        <w:tab/>
        <w:t xml:space="preserve">Mbaya iliyohaririwa na Ted Hildebrandt 2  </w:t>
      </w:r>
    </w:p>
    <w:sectPr w:rsidR="00A77B3E" w:rsidRPr="000A545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8DCD" w14:textId="77777777" w:rsidR="00490A79" w:rsidRDefault="00490A79" w:rsidP="000A5452">
      <w:pPr>
        <w:spacing w:line="240" w:lineRule="auto"/>
      </w:pPr>
      <w:r>
        <w:separator/>
      </w:r>
    </w:p>
  </w:endnote>
  <w:endnote w:type="continuationSeparator" w:id="0">
    <w:p w14:paraId="480FE2AF" w14:textId="77777777" w:rsidR="00490A79" w:rsidRDefault="00490A79" w:rsidP="000A5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75BA" w14:textId="77777777" w:rsidR="00490A79" w:rsidRDefault="00490A79" w:rsidP="000A5452">
      <w:pPr>
        <w:spacing w:line="240" w:lineRule="auto"/>
      </w:pPr>
      <w:r>
        <w:separator/>
      </w:r>
    </w:p>
  </w:footnote>
  <w:footnote w:type="continuationSeparator" w:id="0">
    <w:p w14:paraId="59F10DC9" w14:textId="77777777" w:rsidR="00490A79" w:rsidRDefault="00490A79" w:rsidP="000A54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4870" w14:textId="77777777" w:rsidR="00A20835" w:rsidRDefault="00A20835">
    <w:pPr>
      <w:pStyle w:val="Header"/>
      <w:jc w:val="right"/>
    </w:pPr>
    <w:r>
      <w:fldChar w:fldCharType="begin"/>
    </w:r>
    <w:r>
      <w:instrText xml:space="preserve"> PAGE   \* MERGEFORMAT </w:instrText>
    </w:r>
    <w:r>
      <w:fldChar w:fldCharType="separate"/>
    </w:r>
    <w:r w:rsidR="003102E9">
      <w:rPr>
        <w:noProof/>
      </w:rPr>
      <w:t>1</w:t>
    </w:r>
    <w:r>
      <w:rPr>
        <w:noProof/>
      </w:rPr>
      <w:fldChar w:fldCharType="end"/>
    </w:r>
  </w:p>
  <w:p w14:paraId="33B5B7DF" w14:textId="77777777" w:rsidR="00A20835" w:rsidRDefault="00A20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4FA5"/>
    <w:rsid w:val="000837B4"/>
    <w:rsid w:val="000A5452"/>
    <w:rsid w:val="000B0691"/>
    <w:rsid w:val="000C3507"/>
    <w:rsid w:val="000F4358"/>
    <w:rsid w:val="0012198B"/>
    <w:rsid w:val="00183719"/>
    <w:rsid w:val="001D6103"/>
    <w:rsid w:val="001F6B78"/>
    <w:rsid w:val="00212CEC"/>
    <w:rsid w:val="00223572"/>
    <w:rsid w:val="00241146"/>
    <w:rsid w:val="00246E17"/>
    <w:rsid w:val="00280AE2"/>
    <w:rsid w:val="002A590D"/>
    <w:rsid w:val="002C3B0B"/>
    <w:rsid w:val="002E614D"/>
    <w:rsid w:val="003102E9"/>
    <w:rsid w:val="00335A18"/>
    <w:rsid w:val="00374AAB"/>
    <w:rsid w:val="003A07AD"/>
    <w:rsid w:val="003D664D"/>
    <w:rsid w:val="003F1E71"/>
    <w:rsid w:val="00411AC9"/>
    <w:rsid w:val="00490A79"/>
    <w:rsid w:val="00512297"/>
    <w:rsid w:val="00522479"/>
    <w:rsid w:val="00596CD9"/>
    <w:rsid w:val="006343C9"/>
    <w:rsid w:val="0067747E"/>
    <w:rsid w:val="006F536B"/>
    <w:rsid w:val="00702E2A"/>
    <w:rsid w:val="0071573C"/>
    <w:rsid w:val="007C2C86"/>
    <w:rsid w:val="007E221E"/>
    <w:rsid w:val="008201C8"/>
    <w:rsid w:val="00837102"/>
    <w:rsid w:val="008B6FEE"/>
    <w:rsid w:val="00932929"/>
    <w:rsid w:val="00935B66"/>
    <w:rsid w:val="00994F38"/>
    <w:rsid w:val="009F3A12"/>
    <w:rsid w:val="00A20835"/>
    <w:rsid w:val="00A27987"/>
    <w:rsid w:val="00A47DE6"/>
    <w:rsid w:val="00A77B3E"/>
    <w:rsid w:val="00A86FBE"/>
    <w:rsid w:val="00AA7B2A"/>
    <w:rsid w:val="00AE41B4"/>
    <w:rsid w:val="00B81B2F"/>
    <w:rsid w:val="00B8608B"/>
    <w:rsid w:val="00C6437F"/>
    <w:rsid w:val="00C910AF"/>
    <w:rsid w:val="00CE6075"/>
    <w:rsid w:val="00CF599E"/>
    <w:rsid w:val="00D111FB"/>
    <w:rsid w:val="00DA4F97"/>
    <w:rsid w:val="00ED4906"/>
    <w:rsid w:val="00F14A54"/>
    <w:rsid w:val="00F4675A"/>
    <w:rsid w:val="00F815C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97D08"/>
  <w15:docId w15:val="{CA053A16-DC06-41E8-8CBF-43AA0AD2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5452"/>
    <w:pPr>
      <w:tabs>
        <w:tab w:val="center" w:pos="4680"/>
        <w:tab w:val="right" w:pos="9360"/>
      </w:tabs>
    </w:pPr>
  </w:style>
  <w:style w:type="character" w:customStyle="1" w:styleId="HeaderChar">
    <w:name w:val="Header Char"/>
    <w:link w:val="Header"/>
    <w:uiPriority w:val="99"/>
    <w:rsid w:val="000A5452"/>
    <w:rPr>
      <w:rFonts w:ascii="Arial" w:eastAsia="Arial" w:hAnsi="Arial" w:cs="Arial"/>
      <w:color w:val="000000"/>
      <w:sz w:val="22"/>
      <w:szCs w:val="22"/>
    </w:rPr>
  </w:style>
  <w:style w:type="paragraph" w:styleId="Footer">
    <w:name w:val="footer"/>
    <w:basedOn w:val="Normal"/>
    <w:link w:val="FooterChar"/>
    <w:rsid w:val="000A5452"/>
    <w:pPr>
      <w:tabs>
        <w:tab w:val="center" w:pos="4680"/>
        <w:tab w:val="right" w:pos="9360"/>
      </w:tabs>
    </w:pPr>
  </w:style>
  <w:style w:type="character" w:customStyle="1" w:styleId="FooterChar">
    <w:name w:val="Footer Char"/>
    <w:link w:val="Footer"/>
    <w:rsid w:val="000A5452"/>
    <w:rPr>
      <w:rFonts w:ascii="Arial" w:eastAsia="Arial" w:hAnsi="Arial" w:cs="Arial"/>
      <w:color w:val="000000"/>
      <w:sz w:val="22"/>
      <w:szCs w:val="22"/>
    </w:rPr>
  </w:style>
  <w:style w:type="character" w:styleId="PlaceholderText">
    <w:name w:val="Placeholder Text"/>
    <w:basedOn w:val="DefaultParagraphFont"/>
    <w:uiPriority w:val="99"/>
    <w:semiHidden/>
    <w:rsid w:val="00A86F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28</Pages>
  <Words>9622</Words>
  <Characters>52634</Characters>
  <Application>Microsoft Office Word</Application>
  <DocSecurity>0</DocSecurity>
  <Lines>809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1</cp:revision>
  <cp:lastPrinted>2013-03-10T22:02:00Z</cp:lastPrinted>
  <dcterms:created xsi:type="dcterms:W3CDTF">2012-11-20T14:14:00Z</dcterms:created>
  <dcterms:modified xsi:type="dcterms:W3CDTF">2025-11-13T14:49:00Z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e4670153-bb47-42c4-acff-e30b5c04c946</vt:lpwstr>
  </property>
</Properties>
</file>